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ca7b" w14:textId="b1cc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января 2025 года "О внесении изменений и дополнений в некоторые законодательные акты Республики Казахстан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2025 года № 39-р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2025 года "О внесении изменений и дополнений в некоторые законодательные акты Республики Казахстан по вопросам государственной службы" (далее –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№ 39-р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Законом Республики Казахстан от 10 января 2025 года </w:t>
      </w:r>
      <w:r>
        <w:br/>
      </w:r>
      <w:r>
        <w:rPr>
          <w:rFonts w:ascii="Times New Roman"/>
          <w:b/>
          <w:i w:val="false"/>
          <w:color w:val="000000"/>
        </w:rPr>
        <w:t>"О внесении изменений и дополнений в некоторые законодательные акты Республики Казахстан по вопросам государственной службы"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указы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и от 5 июля 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"Об утверждении общевоинских уставов Вооруженных Сил, других войск и воинских формирований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Ш.С.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29 декабря 2015 года № 152 "О некоторых вопросах прохождения государственной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Указ Президента Республики Казахстан от 13 октября 2017 года № 563 "О некоторых вопросах органов прокуратуры Республики Казахстан"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Г.М.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МВД, ГП (по согласованию), АФМ (по согласованию), МЧС, КНБ (по согласованию), СГО (по согласованию), АДГС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А.А.,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Сайтбеков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Койгелдиев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Сагындыков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Наймантаев А.Т.,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Жакипов Ш.Л.,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Жолманов А.С.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присвоения, понижения (снижения), лишения и восстановления в специальных званиях или классных чинах высшего начальствующего состава или высшего офицерского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АПК (по согласованию), АФМ (по согласованию), МЧС, КНБ (по согласованию), 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Койгелдиев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Сагындыков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Наймантаев А.Т.,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правоохранительных органов Республики Казахстан, подлежащих ротации, и Правил проведения их перемещения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АПК (по согласованию), АФМ (по согласованию), 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Г.М.,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Сайтбеков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Сагындыков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АПК (по согласованию), АФМ (по согласованию), 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Г.М.,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Сайтбеков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Сагындыков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23 октября 2020 № 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Генерального Прокурора Республики Казахстан от 26 декабря 2022 года № 256, исполняющего обязанности Председателя Агентства Республики Казахстан по финансовому мониторингу от 26 декабря 2022 года № 40, исполняющего обязанности Министра внутренних дел Республики Казахстан от 28 декабря 2022 года № 1009, Министра по чрезвычайным ситуациям Республики Казахстан от 29 декабря 2022 года № 358 и Председателя Агентства Республики Казахстан по противодействию коррупции (Антикоррупционной службы) от 29 декабря 2022 года № 485 "Об утверждении Правил формирования и работы конкурсной комиссии, сроков проведения этапов конкурса, а также перечень документов, необходимых для участия в конкурсе на занятие вакантной и временно вакантной должности в правоохранительных органах"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руководителей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ГП (по согласованию), АПК (по согласованию), 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А.А.,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Сайтбеков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Койгелдиев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Генерального Прокурора Республики Казахстан от 27 января 2023 года № 44, Председателя Агентства Республики Казахстан по финансовому мониторингу от 27 января 2023 года № 23нқ, Министра внутренних дел Республики Казахстан от 2 февраля 2023 года № 113, Министра по чрезвычайным ситуациям Республики Казахстан от 31 января 2023 года № 49 и Председателя Агентства Республики Казахстан по противодействию коррупции (Антикоррупционной службы) от 31 января 2023 года № 47 "Об утверждении формы оценочного листа сотрудника правоохранительного органа, органа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руководителей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АФМ (по согласованию), МВД, АПК (по согласованию), 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Г.М.,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Сагындыков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Сайтбеков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порядку и методам проведения психолого-социологического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руководителей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АПК (по согласованию), АФМ (по согласованию), 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Койгелдиев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Сагындыков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Генерального Прокурора Республики Казахстан от 29 апреля 2011 года № 39 "Об утверждении Правил ведения, использования и хранения специального учета лиц, уволенных с государственной службы по отрицательным мотивам"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ротации, и Правил проведения их перемещения"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внутренних дел Республики Казахстан от 2 декабря 2015 года № 977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внутренних дел"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Генерального Прокурора Республики Казахстан от 25 декабря 2015 года №155 дсп "Об утверждении Перечня руководящих должностей органов прокуратуры Республики Казахстан, подлежащих ротации, и Правил их перемещения"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Койгельдиев Г.М.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Генерального Прокурора Республики Казахстан от 26 декабря 2015 года № 159 "Об утверждении Правил установления стандартов работ (алгоритм, правила и требования к результатам деятельности сотрудника на конкретном участке работы) в органах прокуратуры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Койгельдиев Г.М.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Генерального Прокурора Республики Казахстан от 22 июня 2016 года № 113 "Об утверждении Правил ведения учета лиц, совершивших дисциплинарные проступки, дискредитирующие государственную службу"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Республики Казахстан по делам государственной службы и противодействию коррупции от 21 октября 2016 года № 18 "О некоторых вопросах реализации кадровой политики в Агентстве Республики Казахстан по противодействию коррупции (Антикоррупционной службе)"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противодействию коррупции (Антикоррупционной службы)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приказ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Генерального Прокурора Республики Казахстан от 25 сентября 2018 года № 118 "Об утверждении Перечня руководящих должностей, замещаемых на конкурсной основе, и Правил проведения конкурса на вышестоящие руководящие должности системы органов прокуратуры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Койгельдиев Г.М.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Председателя Агентства Республики Казахстан по противодействию коррупции (Антикоррупционной службы) от 6 августа 2019 года № 184 "О некоторых вопросах организации отбора кандидатов в Агентство Республики Казахстан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противодействию коррупции (Антикоррупционную службу) и его территориальные органы"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противодействию коррупции (Антикоррупционной службы)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противодействию коррупции (Антикоррупционной службы)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Генерального Прокурора Республики Казахстан от 11 марта 2020 года № 43 дсп "Об утверждении Правил формирования кадрового резерва,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 системы органов прокуратуры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Койгельдиев Г.М.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12 июня 2020 года № 463 "Об утверждении квалификационных требований к категориям должностей органов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 апреля 2021 года № 190 "Об утверждении Инструкции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чрезвычайным ситуациям Республики Казахстан от 8 июня 2021 года № 272 "Об утверждении Перечня руководящих должностей органов гражданской защиты Республики Казахстан, подлежащих ротации, и Правил проведения их перемещения"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30 июля 2021 года № 367 "Об утверждении Перечня руководящих должностей в органах гражданской защиты, замещаемых на конкурсной основе, Условия и Правила проведения конкурса на вышестоящие руководящие должности в органах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чрезвычайным ситуациям Республики Казахстан от 9 августа 2021 года № 386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7 сентября 2021 года № 432 "Об утверждении Правил и Методов определения профессиональных компетенций, ключевых показателей и расчета показателя конкурентоспособности в органах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Агентства Республики Казахстан по финансовому мониторингу от 6 января 2022 года № 5 "Об утверждении Перечня руководящих должностей оперативно-следственных подразделений органов по финансовому мониторингу (служба экономических расследований), подлежащих ротации, и Правил их перемещения"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Агентства Республики Казахстан по финансовому мониторингу от 6 января 2022 года № 6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Республики Казахстан по финансовому мониторингу от 6 января 2022 года № 7 "О некоторых вопросах, связанных с поступлением на службу и замещением вакантных должностей в оперативно-следственных подразделениях органов по финансовому мониторингу (служба экономических расследований)"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15 ноября 2022 года № 207 "Об утверждении Правил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6 апреля 2023 года № 180 "Об утверждении Правил и условий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нормативов по определению профессиональной пригодности, а также пороговых значений для категорий должностей органов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17 мая 2023 года № 255 "Об утверждении квалификационных требований к категориям должностей органов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приказ Председателя Агентства Республики Казахстан по делам государственной службы от 15 января 2024 года № 13 "О некоторых вопросах отбора на государственную службу"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16 июля 2024 года № 270 "Об утверждении инструкции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званий, увольнении и откомандировании"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Агентства Республики Казахстан по делам государственной службы от 27 августа 2024 года № 4-қбп "Об утверждении Правил и критериев формирования баллов кандидатов"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этапов и сроков проведения внеплановой аттестации сотрудников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этапов и сроков проведения внеплановой аттестации сотрудников оперативно-следственных подразделений органов по финансовому мониторингу (служба экономических расследований)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этапов и сроков проведения внеплановой аттестации сотрудников органов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этапов и сроков проведения внеплановой аттестации сотрудников антикоррупционной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противодействию коррупции (Антикоррупционной службы)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этапов и сроков проведения внеплановой аттестации сотрудников системы органов прокуратуры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Койгельдиев Г.М.</w:t>
            </w:r>
          </w:p>
        </w:tc>
      </w:tr>
    </w:tbl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КПСиСУ ГП – Комитет по правовой статистике и специальным учетам Генеральной прокуратуры Республики Казахстан; 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служба);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