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ffe8" w14:textId="3aff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Правительственной комиссии по расследованию причин и ликвидации последствий аварии на территории шахты рудника "Жомарт" товарищества с ограниченной ответственностью "Корпорация "Казахмыс" в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февраля 2025 года № 42-р.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расследования причин аварии на территории шахты рудника "Жомарт" товарищества с ограниченной ответственностью "Корпорация "Казахмыс" в области Ұлытау, произошедшей 17 февраля 2025 года: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Правительственную комиссию по расследованию причин и ликвидации последствий аварии на территории шахты рудника "Жомарт" товарищества с ограниченной ответственностью "Корпорация "Казахмыс" в области Ұлытау (далее – Комиссия)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незамедлительно приступить к работе, обеспечить всестороннее расследование причин аварии, принять меры по оценке причиненного ущерба, оказанию первоочередной помощи пострадавшим и семьям погибших.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Председателю Комиссии Бозумбаеву Канату Алдабергеновичу доложить о результатах расследования причин аварии и принятых мерах по оценке причиненного ущерба, оказанию первоочередной помощи пострадавшим и семьям погибших.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февраля 2025 года № 42-р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Правительственной комиссии по расследованию причин и ликвидации последствий аварии на территории шахты рудника "Жомарт" товарищества с ограниченной ответственностью "Корпорация "Казахмыс" в области Ұлытау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Бозумбаев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Канат Алдабергенович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Премьер-Министра Республики Казахстан, председатель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Чингис Сайранович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по чрезвычайным ситуациям Республики Казахстан, заместитель председателя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Рыспеков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Дастан Адаевич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 Ұлытау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Толегенович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Министра внутренних дел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Акмади Адилович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вице-министр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Нурлыбаев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Ержан Шакирович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Шархан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Иран Шарханович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промышленности и строительства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Дубаев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Рашид Култаевич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председателя Комитета промышленной безопасности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Нурахмет Канатович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товарищества с ограниченной ответственностью "Корпорация "Казахмыс" (по согласованию)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