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6728" w14:textId="2166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10 февраля 2025 года "О внесении изменений и дополнений в некоторые законодательные акты Республики Казахстан по вопросам культуры, образования и наставничества"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февраля 2025 года № 46-р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февраля 2025 года "О внесении изменений и дополнений в некоторые законодательные акты Республики Казахстан по вопросам культуры, образования и наставничества"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анализировать, обобщать и ежемесячно, не позднее 5 числа, размещать на общедоступном государственном объекте информатизации сводную информацию по реализации указанного Закона.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февраля 2025 года № 46-р 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обусловлено Законом Республики Казахстан от 10 февраля 2025 года "О внесении изменений и дополнений в некоторые законодательные акты Республики Казахстан по вопросам культуры, образования и наставничества"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11 июня 2008 года № 573 "Об утверждении Правил отбора претендентов для присуждения международной стипендии "Болашак" и определении направлений расходования международной стипендии "Болашак"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 М.Д.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19 августа 2022 года № 580 "О некоторых вопросах Министерства науки и высшего образования Республики Казахстан"</w:t>
            </w:r>
          </w:p>
          <w:bookmarkEnd w:id="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Щеглова Д.Р.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постановление Правительства Республики Казахстан от 19 августа 2022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581 "Некоторые вопросы Министерства просвещения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исполняющего обязанности Министра образования и науки Республики Казахстан от 27 декабря 2007 года № 661 "Об утверждении Правил организации международного сотрудничества, осуществляемого организациями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образования и науки Республики Казахстан от 13 июля 2009 года № 338 "Об утверждении Типовых квалификационных характеристик должностей педагогов"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образования и науки Республики Казахстан от 8 февраля 2010 года № 40 "Об утверждении перечня специальностей и квалификаций технического и профессионального, послесреднего образования, получение которых в формах заочного и вечернего обучения, а также экстерната по специальностям культуры и искусства, физической культуры и спорта допускается"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образования и науки Республики Казахстан от 7 декабря 2011 года № 514 "Об утверждении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 и критерии их отбора"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образования и науки Республики Казахстан от 29 декабря 2011 года № 543 "Об утверждении Типовых учебных планов и образовательных программ детских музыкальных школ, детских художественных школ и детских школ искусств"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образования и науки Республики Казахстан от 7 марта 2012 года № 97 "Об утверждении норм оснащения оборудованием и мебелью организаций технического и профессионального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образования и науки Республики Казахстан от 13 марта 2012 года № 99 "Об утверждении Правил организации и проведения Президентской олимпиады по предметам естественно-математического цикла, республиканских олимпиад и конкурсов научных проектов по общеобразовательным предметам, республиканских конкурсов исполнителей и конкурсов профессионального мастерства"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образования и науки Республики Казахстан от 13 апреля 2012 года № 163 "Об утверждении норм расходов, типовых договоров на обучение и прохождение стажировки по международной стипендии "Болашак"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науки и высшего образования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 М.Д.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образования и науки Республики Казахстан от 24 июля 2012 года № 344 "Об утверждении Правил по подготовке, экспертизе, апробации и проведению мониторинга, изданию учебников для организаций среднего образования и учебно-методических комплексов для дошкольных организаций, организаций среднего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образования и науки Республики Казахстан от 20 декабря 2012 года № 557 "Об утверждении типовых учебных планов дошкольного воспитания и обучения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образования и науки Республики Казахстан от 12 ноября 2014 года № 459 "Об утверждении Правил осуществления образовательного мониторинга"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образования и науки Республики Казахстан от 4 декабря 2014 года № 506 "Об утверждении Правил предоставления академических отпусков обучающимся в организациях технического и профессионального, послесреднего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исполняющего обязанности Министра образования и науки Республики Казахстан от 12 декабря 2014 года № 519 "Об утверждении Правил по организации заказа, хранению, учету и выдаче бланков документов государственного образца об образовании и обеспечению ими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подведомственных организаций образования, осуществлении контроля за их использованием"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образования и науки Республики Казахстан от 19 декабря 2014 года № 532 "Об утверждении Положения о знаке "Алтын белгі"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образования и науки Республики Казахстан от 26 декабря 2014 года № 544 "Об утверждении правил проведения конкурса на присуждение гранта "Лучшая организация среднего образования" с установлением размера гранта и порядка его присуждения"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образования и науки Республики Казахстан от 16 января 2015 года № 12 "Об утверждении Правил присвоения звания "Лучший педагог"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образования и науки Республики Казахстан от 20 января 2015 года № 19 "Об утверждении правил оказания государственных услуг в сфере технического и профессионального, послесреднего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образования и науки Республики Казахстан от 28 января 2015 года № 39 "Об утверждении видов документов о среднем, техническом и профессиональном, послесреднем образовании, формы документов о среднем, техническом и профессиональном, послесреднем образовании государственного образца и правила их учета и выдачи, а также форму справки, выдаваемой лицам, не завершившим образование в организациях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образования и науки Республики Казахстан от 27 марта 2015 года № 139 "Об утверждении Правил разработки, апробации и внедрения образовательных программ, реализуемых в режиме эксперимента в организациях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исполняющего обязанности Министра образования и науки Республики Казахстан от 22 мая 2015 года № 318 "О некоторых мерах по реализации международной стипендии "Болашак"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науки и высшего образования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 М.Д.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дополнения в приказ Министра культуры и спорта Республики Казахстан от 30 ноября 2015 года № 368 "Об утверждении Правил ведения Национального перечня элементов нематериального культурного наследия"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Сыдыков А.Ж.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образования и науки Республики Казахстан от 12 января 2016 года № 18 "Об утверждении Положения о классном руководстве в организациях среднего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образования и науки Республики Казахстан от 14 января 2016 года № 26 "Об утверждении Требований к обязательной школьной форме для организаций среднего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образования и науки Республики Казахстан от 18 января 2016 года № 42 "Об утверждении правил отмены занятий в организациях среднего образования, а также организациях образования, реализующих образовательные программы технического и профессионального образования, при неблагоприятных погодных метеоусловиях"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образования и науки Республики Казахстан от 21 января 2016 года № 50 "Об утверждении Правил организации дуального обучения"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образования и науки Республики Казахстан от 21 января 2016 года № 52 "Об утверждении критерий оценки знаний обучающихся среднего, технического и профессионального, послесреднего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образования и науки Республики Казахстан от 22 января 2016 года № 61 "Об утверждении Правил обучения в форме экстерната и оказания государственной услуги "Выдача разрешения на обучение в форме экстерната в организациях основного среднего, общего среднего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образования и науки Республики Казахстан от 22 января 2016 года № 66 "Об утверждении Правил распределения мест в общежитиях организаций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образования и науки Республики Казахстан от 22 января 2016 года № 70 "Об утверждении норм оснащения оборудованием и мебелью организаций дошкольного, среднего образования, а также специальных организаций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образования и науки Республики Казахстан от 28 января 2016 года № 91 "Об утверждении правил обеспечения учебниками и учебно-методическими комплексами обучающихся и воспитанников государственных организаций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образования и науки Республики Казахстан от 28 января 2016 года № 93 "Об утверждении форм типового договора оказания образовательных услуг для дошкольных организаций, организаций среднего, технического и профессионального, послесреднего образования, типового договора на проведение профессиональной практики и типового договора о дуальном обучении для организаций технического и профессионального, послесреднего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образования и науки Республики Казахстан от 28 января 2016 года № 95 "Об утверждении Правил организации и проведения курсов повышения квалификации педагогов, а также посткурсового сопровождения деятельности педагога"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образования и науки Республики Казахстан от 29 января 2016 года № 97 "Об утверждении методики прогнозирования потребности организаций образования, реализующих программы дошкольного воспитания и обучения, общеобразовательные учебные программы начального, основного среднего и общего среднего образования, образовательные программы технического и профессионального образования, в учебниках и учебно-методических комплексах"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образования и науки Республики Казахстан от 29 января 2016 года № 107 "Об утверждении Правил организации и проведения профессиональной практики и правил определения предприятий (организаций) в качестве баз практики для организаций технического и профессионального, послесреднего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исполняющего обязанности Министра образования и науки Республики Казахстан от 12 августа 2016 года № 499 "Об утверждении Типовых учебных программ дошкольного воспитания и обучения"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образования и науки Республики Казахстан от 9 июня 2017 года № 268 "Об утверждении организации работы независимой экспертной комиссии"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науки и высшего образования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 М.Д.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образования и науки Республики Казахстан от 27 ноября 2017 года № 596 "Об утверждении Правил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образования и науки Республики Казахстан от 27 ноября 2017 года № 597 "Об утверждении Методики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исполняющего обязанности Министра образования и науки Республики Казахстан от 14 сентября 2018 года № 464 "Об утверждении Правил размещения государственного заказа на обеспечение студентов местами в общежитиях"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образования и науки Республики Казахстан от 21 сентября 2018 года № 484 "Об утверждении Правил проведения конкурса на присуждение гранта "Лучшая организация технического и профессионального, послесреднего образования" с установлением размера гранта и порядка его присуждения"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образования и науки Республики Казахстан от 27 сентября 2018 года № 500 "Об утверждении Классификатора специальностей и квалификаций технического и профессионального, послесреднего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образования и науки Республики Казахстан от 27 сентября 2018 года № 502 "Об утверждении критериев для реорганизации организаций среднего образования, созданных в организационно-правовой форме государственного учреждения, в организационно-правовую форму государственного предприятия на праве хозяйственного ведения"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образования и науки Республики Казахстан от 28 сентября 2018 года № 509 "О создании Республиканского учебно-методического совета технического и профессионального, послесреднего образования, учебно-методических объединений технического и профессионального, послесреднего образования по профилям и утверждении положения об их деятельности"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образования и науки Республики Казахстан от 12 октября 2018 года № 564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образования и науки Республики Казахстан от 18 октября 2018 года № 578 "Об утверждении Типовых правил приема на обучение в организации образования, реализующие образовательные программы технического и профессионального, послесреднего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образования и науки Республики Казахстан от 31 октября 2018 года № 598 "Об утверждении Правил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образования и науки Республики Казахстан от 31 октября 2018 года № 599 "Об утверждении Правил формирования перечня недобросовестных поставщиков (потенциальных поставщиков) услуг, товаров по организации питания обучающихся в государственных организациях 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образования и науки Республики Казахстан от 22 января 2020 года № 29 "Об утверждении государственного образовательного заказа на среднее образование в частных организациях образования, предельного размера родительской платы за обучение"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образования и науки Республики Казахстан от 18 февраля 2020 года № 65 "Об утверждении Правил предоставления в имущественный наем (аренду) физкультурно-оздоровительных и спортивных сооружений, закрепленных за государственными организациями среднего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образования и науки Республики Казахстан от 6 апреля 2020 года № 130 "Об утверждении Перечня документов, обязательных для ведения педагогами организаций дошкольного воспитания и обучения, среднего, специального, дополнительного, технического и профессионального, послесреднего образования, и их формы"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образования и науки Республики Казахстан от 4 мая 2020 года № 175 "Об утверждении Правил разработки, согласования и утверждения образовательных программ курсов повышения квалификации педагогов"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образования и науки Республики Казахстан от 22 мая 2020 года № 216 "Об утверждении перечня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образования и науки Республики Казахстан от 26 мая 2020 года № 222 "Об утверждении Правил оказания государственных услуг по вопросам направления на обучение за рубеж, в том числе по международной стипендии "Болашак"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науки и высшего образования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 М.Д.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образования и науки Республики Казахстан от 31 декабря 2020 года № 567 "Об утверждении Методики финансирования строительства, реконструкции объектов среднего образования за счҰт бюджетных средств"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образования и науки Республики Казахстан от 18 мая 2021 года № 221 "Об утверждении Правил организации работы экспертизы и апробации типовых учебных планов, типовых учебных программ дошкольного воспитания и обучения, начального, основного среднего, общего среднего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образования и науки Республики Казахстан от 25 мая 2021 года № 235 "Об утверждении перечня предметов и веществ, запрещенных к вносу, ограниченных для использования в организациях образования и на их территориях"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образования и науки Республики Казахстан от 11 ноября 2021 года № 559 "Об утверждении Правил проведения ротации первых руководителей государственных организаций дошкольного, среднего, технического и профессионального, послесреднего образования, дополнительного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приказ Министра образования и науки Республики Казахстан от 12 января 2022 года № 4 "Об утверждении Правил оценки особых образовательных потребностей"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образования и науки Республики Казахстан от 12 января 2022 года № 6 "Об утверждении Правил психолого-педагогического сопровождения в организациях дошкольного, среднего, технического и профессионального, послесреднего образования, дополнительного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образования и науки Республики Казахстан от 5 апреля 2022 года № 132 "Об утверждении требований к структуре и содержанию учебников для организаций среднего образования и учебно-методических комплексов для дошкольных организаций, организаций среднего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приказ Министра образования и науки Республики Казахстан от 6 мая 2022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"Об утверждении гарантированного государственного норматива сети организаций образования в зависимости от плотности населения и отдаленности населенных пунктов"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образования и науки Республики Казахстан от 17 мая 2022 года № 200 "Об определении юридического лица, осуществляющего координацию проведения международных сопоставительных исследований качества образования и подготовку ежегодного национального доклада о состоянии развития образования, а также формирование, сопровождение, системно-техническое обслуживание, интеграцию и обеспечение информационной безопасности информационной системы "Национальная образовательная база данных"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просвещения Республики Казахстан от 15 июля 2022 года № 326 "Об утверждении Перечня международных олимпиад по общеобразовательным предметам и международных конкурсов исполнителей, спортивных соревнований, по которым победители и призеры (награжденные дипломами первой, второй и третьей степени) последних трех лет зачисляются с присуждением образовательного гранта в организации образования, реализующие образовательные программы высшего образования, и критерии их отбора"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просвещения Республики Казахстан от 20 июля 2022 года № 333 "Об утверждении Перечня международных олимпиад по общеобразовательным предметам, по которым победители, призеры и педагоги, подготовившие их, поощряются единовременным вознаграждением за счет бюджетных средств"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исполняющего обязанности Министра просвещения Республики Казахстан от 29 июля 2022 года № 347 "Об утверждении Правил выплаты единовременного вознаграждения победителям и призерам международных олимпиад по общеобразовательным предметам, педагогам, подготовившим их, а также их размеров"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просвещения Республики Казахстан от 9 августа 2022 года № 354 "Об утверждении Правил формирования, сопровождения, системно-технического обслуживания, интеграции и обеспечения информационной безопасности информационной системы "Национальная образовательная база данных"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просвещения Республики Казахстан от 27 августа 2022 года № 381 "Об утверждении Правил размещения государственного образовательного заказа на подготовку кадров с техническим и профессиональным, послесредним образованием с учетом потребностей рынка труда, а также на дошкольное воспитание и обучение, среднее образование и дополнительное образование детей"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просвещения Республики Казахстан от 31 августа 2022 года № 385 "Об утверждении Типовых правил деятельности организаций дошкольного, среднего, технического и профессионального, послесреднего образования, дополнительного образования соответствующих типов и видов"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просвещения Республики Казахстан от 16 сентября 2022 года № 399 "Об утверждении типовых учебных программ по общеобразовательным предметам и курсам по выбору уровней начального, основного среднего и общего среднего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исполняющего обязанности Министра просвещения Республики Казахстан от 7 октября 2022 года № 417 "Об утверждении Правил ведения реестра образовательных программ, реализуемых организациями технического и профессионального, послесреднего образования, а также основания включения в реестр образовательных программ и исключения из него"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просвещения Республики Казахстан от 14 ноября 2022 года № 456 "Об утверждении минимальных требований к объектам информатизации в области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просвещения Республики Казахстан от 24 ноября 2022 года № 473 "Об утверждении квалификационных требований, предъявляемых к образовательной деятельности организаций, предоставляющих начальное, основное среднее, общее среднее, техническое и профессиональное, послесреднее, духовное образование, образовательно-оздоровительные услуги несовершеннолетним, и перечня документов, подтверждающих соответствие им"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просвещения Республики Казахстан от 5 декабря 2022 года № 486 "Об утверждении критериев оценки организаций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просвещения Республики Казахстан от 9 декабря 2022 года № 491 "Об утверждении правил выбора учебников и учебно-методических комплексов педагогами государственных организаций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просвещения Республики Казахстан от 15 декабря 2022 года № 497 "Об утверждении правил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технического и профессионального, послесреднего образования, в период зимних и летних каникул на междугородном железнодорожном и автомобильном транспорте (кроме такси)"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просвещения Республики Казахстан от 21 декабря 2022 года № 506 "Об утверждении Правил профилактики травли (буллинга) ребенка"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просвещения Республики Казахстан от 29 декабря 2022 года № 532 "Об утверждении Правил размещения государственного образовательного заказа на специальную психолого-педагогическую поддержку детей с ограниченными возможностями"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просвещения Республики Казахстан от 6 января 2023 года № 1 "Об утверждении типовых учебных программ цикла или модуля общеобразовательных дисциплин для организаций технического и профессионального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просвещения Республики Казахстан от 13 февраля 2023 года № 34 "Об утверждении требований, предъявляемые к аккредитационному органу в сфере среднего, технического и профессионального, послесреднего образования и правил признания аккредитационных органов, в том числе зарубежных в сфере среднего, технического и профессионального, послесреднего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просвещения Республики Казахстан от 28 марта 2023 года № 75 "Об утверждении Правил организации учебного процесса по кредитной технологии обучения в организациях технического и профессионального, послесреднего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просвещения Республики Казахстан от 3 июля 2023 года № 195 "Об утверждении Методики определения стоимости курсов повышения квалификации педагогов государственных организаций образования, а также организаций образования, получающих государственный образовательный заказ"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просвещения Республики Казахстан от 28 июля 2023 года № 230 "Об утверждении Правил признания документов о среднем, техническом и профессиональном, послесреднем образовании"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просвещения Республики Казахстан от 10 августа 2023 года № 253 "Об утверждении Правил организации и осуществления учебно-методической и научно-методической работы в организациях образования, за исключением организаций образования в области культуры"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просвещения Республики Казахстан от 14 августа 2023 года № 255 "Об утверждении Правил присуждения и размеров образовательного гранта Президента Республики Казахстан "Өркен" для оплаты обучения одаренных детей в автономной организации образования "Назарбаев Интеллектуальные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исполняющего обязанности Министра просвещения Республики Казахстан от 17 августа 2023 года № 263 "Об утверждении формы документов строгой отчетности, используемых организациями среднего, технического и профессионального, послесреднего образования в образовательной деятельности"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просвещения Республики Казахстан от 25 августа 2023 года № 271 "Об утверждении Правил проведения мониторинга по итогам приема в организации среднего, технического и профессионального, послесреднего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просвещения Республики Казахстан от 27 ноября 2023 года № 349 "Об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 по образовательным программам начального, основного среднего, общего среднего, технического и профессионального, послесреднего образования и в форме онлайн-обучения по образовательным программам технического и профессионального, послесреднего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совместный приказ Министра науки и высшего образования Республики Казахстан от 7 февраля 2024 года № 51 и Министра просвещения Республики Казахстан от 12 февраля 2024 года № 29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использования выплат целевых накоплений из единого накопительного пенсионного фонда в целях оплаты образования в соответствии с законодательством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совместный приказ Министра науки и высшего образования Республики Казахстан и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Ешенкулов Т.И.,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 Е.С.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просвещения Республики Казахстан от 25 апреля 2024 года № 86 "Об утверждении Отраслевой системы поощрения Министерства просвещения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просвещения Республики Казахстан от 30 апреля 2024 года № 97 "Об утверждении Правил организации наставничества над детьми-сиротами, детьми, оставшимися без попечения родителей"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просвещения Республики Казахстан от 28 августа 2024 года № 227 "Об утверждении Типовых правил внутреннего распорядка организаций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деятельности центров психологической поддержки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стандарта специальной психолого-педагогической поддержки детей с ограниченными возможностями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методики определения стоимости образовательного гранта Президента Республики Казахстан "Өркен"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критериев отбора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к содержанию программы обучения, порядка организации обучения лиц, желающих стать наставниками, и формы сертификата о прохождении такого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оздоровления и отдыха детей в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проведения рейтинга эффективности деятельности педагогов и руководителей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объема информации о детях-сиротах, детях, оставшихся без попечения родителей, предоставляемой организациям по наставничеству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условий содержания несовершеннолетних в центрах адаптации несовершеннолетних и центрах поддержки детей, нуждающихся в специальных социальных услугах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ваучерно-модульной системы повышения квалификации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минимальных требований к компьютерному и интерактивному оборудованию для государственных организаций образования, реализующих образовательные программы начального, основного среднего и общего среднего, специального, технического и профессионального образования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совместный приказ Министра просвещения Республики Казахстан и Министра цифрового развития, инноваций и аэрокосмической промышленности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Е.С.,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Коняшкин Р.А.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и ведения Национального словарного фонда казахского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науки и высшего образования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Щеглова Д.Р.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и ведения Национального корпуса казахского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науки и высшего образования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Щеглова Д.Р.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юридического лица, ответственного за сопровождение и развитие Национального словарного фонда казахского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науки и высшего образования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Щеглова Д.Р.</w:t>
            </w:r>
          </w:p>
        </w:tc>
      </w:tr>
    </w:tbl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</w:tbl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bookmarkEnd w:id="1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