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6345" w14:textId="fac6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Бюджетного кодекса Республики Казахстан от 15 марта 2025 года и Закона Республики Казахстан от 15 марта 2025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 и признании утратившим силу Закона Республики Казахстан "О концессиях"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апреля 2025 года № 62-р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2025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2025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 и признании утратившим силу Закона Республики Казахстан "О концессиях" (далее – перечень).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 № 62-р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Бюджетным кодексом Республики Казахстан от 15 марта 2025 года и Законом Республики Казахстан от 15 марта 2025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 и признании утратившим силу Закона Республики Казахстан "О концессиях"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состава, положения и порядка работы Комиссии по мониторингу за расходованием средств, выделенных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 Ю.Ф.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Совета по управлению Национальным фондом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 Ю.Ф.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9 декабря 2016 года № 388 "Об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 Ю.Ф.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11 ноября 2019 года № 203 "О дальнейшем совершенствовании системы государственного управления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ноября 2022 года № 5 "О некоторых вопросах Высшей аудиторской палаты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 Ю.Ф.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Республиканской бюджетной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Бейсенбекұлы 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перечня финансовых агентств, бюджетные кредиты из республиканского бюджета которым могут выделяться без обеспечения исполнения обязательств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разрешенных финансовых инструментов и сделок с ними, за исключением нематериальных активов, для размещения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целей заимствований местными исполнительными органами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выпуска, размещения, обращения, обслуживания и погашения государственных казначейских обязательств, выпускаемых Правительством Республики Казахстан на внутреннем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экспертизы проектов общестранового значения, предлагаемых к финансированию за счет средств Национального фонда Республики Казахстан, путем приобретения долговых ценных бумаг Фонда национального благосостояния, а также рассмотрения наличия альтернативных источников финансирования таких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выбора аудиторской организации для проведения ежегодного внешнего аудита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выпуска государственных ценных бумаг в национальной валюте для обращения на площадке Международного финансового центра "Астана" местным исполнительным органом города республиканского значения с особым статусом, определенным законодательным актом Республики Казахстан, для финансирования "зеленых" проектов в рамках реализации целей устойчивого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выпуска, размещения, обращения, обслуживания и погашения государственных "зеленых" облигаций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зачисления активов в Национальный фонд Республики Казахстан, использования Национального фонда Республики Казахстан, а также форм и Правил составления годового отчета о формировании и использовании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распределения и использования резервов Правительства Республики Казахстан и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и контроля за долгом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отчетности по государственным внешним займам и софинансированию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временно свободных бюджетных денег с Единого казначейского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НБ, 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распределения резерва на инициативы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(внедрения) блочного бюджетирования, перечня государственных органов и местных исполнительных органов, участвующих в блочном бюджетировании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 и учета государственным казначейством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"О некоторых вопросах приобретения государственными предприятиями на праве хозяйственного ведения и организациями, контрольный пакет акций (долей участия в уставном капитале) которых принадлежит государству, финансовых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НБ, 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и представления годового отчета об исполнении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Системы региональных стандартов для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аналитического отчета о налоговых расходах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Егемберды Е. 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июля 2008 года № 693 "О создании специализированной организации по вопросам концессии"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мая 2013 года № 543 "Об определении дивидендной политики акционерного общества "Фонд национального благосостояния "Самрук-Қазына"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1011"Вопросы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О.О.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декабря 2017 года № 875 "Об утверждении Перечня проектов государственно-частного партнерства особой значимости"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Жазықбаев Ш-Х.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А.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2023 года № 862 "Некоторые вопросы Министерства транспорта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Мукаев Е.Р.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января 2024 года № 16 "Об утверждении Правил формирования и учета целевых требований, целевых накоплений и выплат целевых накоплений, а также начисления целевых требований"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сентября 2013 года № 916 "Об утверждении натуральных норм специальных транспортных средств для транспортного обслуживания органов прокуратуры"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Г.М.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2024 года № 761 "Об утверждении Правил внедрения, работы блочного бюджета в рамках пилотного проекта и определении перечня государственных органов, использующих блочный бюджет"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Кажкенов К.Ж.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стоимости исследований, консалтинговых услуг в сфере государственного аудита и финансового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Высшей аудиторской палаты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 (по согласованию),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 Ю.Ф.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стоимости государственного задания в сфере государственного аудита и финансового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Высшей аудиторской палаты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 (по согласованию),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 Ю.Ф.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бухгалтерского учета и составления финансовой отчетности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Совета директоров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 Е.К.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местной бюджетной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10 декабря 2018 года № 135 "Об утверждении Правил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Г.М.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 и реализации бюджетных инвестиций специальных государственных органов, осуществляющих разведывательную и контрразведывательную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Наймантаев А.Т.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 и реализации бюджетных инвестиций специальных государственных органов, осуществляющих разведывательную и контрразведывательную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процедур исполнения бюджета специальными государственными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Наймантаев А.Т.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процедур исполнения бюджета специальными государственными органами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Начальника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государственной охраны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 (по согласованию),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Жакипов Ш.Л.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распределения распределяемой бюджетной программы по переподготовке и повышению квалификации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делам государственной службы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Муксимов С.С.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заключения на планируемые государственные задания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по защите и развитию конкуренции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Самбетов Б.К.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определения стоимости исследований, консалтинговых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первых руководителей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определения стоимости государственного задания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первых руководителей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натуральных норм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первых руководителей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минимальных стандартов инженерно-коммуникационной,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первых руководителей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ведомственной бюджетной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первых руководителей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обзора расходов, определения целей, тем, объектов, критериев, объема (охвата), уровня, временных рамок, периодичности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 расчетов прогнозных сведений о состоянии государственных финансов и определения лимитов правительственного долга, долга местных исполнительных органов, предоставления государственных гарантий, предоставления государственных гарантий по поддержке экспорта, государственных обязательств по проектам государственно-частного партнерства Правительства Республики Казахстан, государственных обязательств по проектам государственно-частного партнерства местных исполнительных органов, предоставления поручительств государства, внешнего долга субъектов квазигосударственного сектора, определения критериев и формирования перечня субъектов квазигосударственного сектора, которым предоставлено право привлечения внешних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реестра функций государственных органов, а также его 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планирования и реализации проектов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планирования и реализации государственных инвестиционных проектов, разработки или корректировки, проведения необходимых экспертиз инвестиционного предложения,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и финансово-экономического обоснований, определения целесообразности бюджетного кредитования, формирования портфеля государственных инвестиционных проектов, а также корректировки утвержденных (уточненных) параметров, отбора, мониторинга и оценки реализации государственных инвестиционных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по разработке Цифровой карты бизнеса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прогнозирования доходов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системы региональных стандартов для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разработки системы региональных стандартов для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взаимодействия государственных органов и сроков предоставления реестра функций центральных и (или) местных исполнительных органов, переданных в конкурентную среду, влекущих парафискальные платежи в уполномоченный орган в области налоговой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взаимоотношения местных бюджетов одного уровня друг с другом по совместному решению вопросов местного значения на территории агломерации, Правил составления и представления отчетности о реализации соглашения о совместном решении вопросов местного значения на территории агломерации и требования к содержанию соглашения о совместном решении вопросов местного значения на территории агломерации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формы предоставления информации субъектами квазигосударственного сектора об использовании средств чистого дохода, оставшихся после выплаты дивидендов или отчислений в соответствующий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использования веб-портала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сроков и форм представления отчетности, а также требований к предоставляемой информации о ходе и результатах использования связанных 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национальной экономики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Б.Б., 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цены отсечения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 трансфертов общего характера, взаимодействия центральных и местных исполнительных органов, других организаций, представления и согласования центральными уполномоченными органами соответствующей отрасли (сферы) и местными исполнительными органами форм, перечней показателей, необходимых для расчета трансфертов общего характера, и проведения мониторинга их использования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заявок на привлечение связанных 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привлечения, использования, мониторинга и оценки использования несвязанных 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аналитического отчета о бюджетных рисках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Министра финансов Республики Казахстан, Председателя Агентства по регулированию и развитию финансового рынка, Председателя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АРРФР, 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Бейсенбекұлы А., Абдрахманов Н.А., Баймагамбетов А.М.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агрегированной сводной информации об утвержденных планах развития государственных органов, содержащей сводные количественные сведения о целях и целевых индикаторах, их декомпозиции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формирования консолидированного отчета о реализации планов развития всех центральных государственных органов, содержащего сводные количественные сведения о достижении целей и целевых индикаторов, их декомпозиции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Национального доклада по управлению государственными активами и квазигосударственным сектором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отчета по выполнению планов мероприятий или планов развития субъектов квазигосударственного сектора, отчета о результатах мониторинга планов мероприятий или планов развития субъектов квазигосударственного сектора и оценки реализации планов мероприятий или планов развития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формирования, ведения и актуализации реестра мер государственной поддержки частного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сроков разработки и структуры разделов прогноза социально-экономического развития, в том числе прогноза социально-экономического развития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сроков разработки, структуры и содержания долгосрочного прогноза развития Республики Казахстан и взаимодействия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реестра мер государственной поддержки частного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методики расчетов трансфертов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стандарта мер государственной поддержки частного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разработке или корректировке и экономической экспертизе технико-экономического обоснования по инвестиционным проектам для предоставления государственных гарантий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разработке или корректировке заключения центрального уполномоченного органа по бюджетной политике для предоставления государственных гарантий по поддержке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утверждения Правил оценки использования связанных 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национальной экономики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А.Б., 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государственного, гарантированного государством заимствования, поручительств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уполномоченных органов по неналоговым поступлениям в республиканский бюджет, Национальный фонд Республики Казахстан, Фонд компенсации потерпевшим, Специальный государственный фонд и уполномоченных государственных органов, ответственных за взимание и осуществляющих контроль за поступлениями от продажи основного капитала, трансфертов, сумм погашения бюджетных кредитов, от продажи финансовых активов государства, займов в разрезе неналоговых поступлений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плана счетов бухгалтерского учета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бюджетного учета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вынесения на рассмотрение Республиканской бюджетной комиссии вопросов уменьшения размера выплат или освобождения от уплаты поступлений в республиканский бюджет дивидендов или части чистого дохода по перечню государственных предприятий, акционерных обществ, товариществ с ограниченной ответственностью, государственные пакеты акций (доли участия в уставном капитале) которых находятся в республиканской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Д.О., 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доступа представительным органам и органам государственного аудита и финансового контроля к объектам информатизации бюджетного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бухгалтерского учета в государственных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процедур казначейского исполнения бюджета и их кассового обслуживания, процедур казначейского учета и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и формирования сведений о состоянии государственных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составления, представления, рассмотрения бюджетного запроса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 и реализации институциональных проектов, реализуемых за счет привлечения государственных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погашения и обслуживания долга местных исполнительных органов, осуществляемых ими за счет средств, предусмотренных местными бюджетами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государственной гарантии Республики Казахстан по поддержке экспорта и формы ее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признания бюджетных кредитов безнадежными к взысканию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бюджетного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инвентаризации в государственных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бюджетного кредитования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регистрации, учета и мониторинга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сертификации должностных лиц администраторов бюджетных программ и уполномоченных органов по исполнению республиканского бюджета, бюджета области, города республиканского значения, столицы, районного (города областного значения) бюджета, уполномоченных на ведение бухгалтерского учета и составление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годовой консолидированной финансовой отчетности администраторами бюджетных программ с данными финансовой отчетности подведомственных субъектов квазигосударственного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и внесения изменений и дополнений в Единую бюджетную классификацию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и представления бюджетной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составления, представления и публикации гражданского бюджета на стадиях планирования и исполнения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годовой консолидированной финансовой отчетности администраторами бюджетных программ и местными уполномоченными органами по исполнению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отчета по статистике государственных финансов, взаимодействия уполномоченных государственных органов и предоставления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отчетности об использовании целевого перечисления, формы и сроков ее представления, а также требований к предоставляемой информации о ходе и результатах использования целевого перечисления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прогнозной консолидированной финансовой отчетности администратора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прогнозной консолидированной финансовой отчетности по областному бюджету, бюджету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прогнозной консолидированной финансовой отчетности по республиканскому бюджету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стандартов и требований к объектам информатизации бюджетного процесса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учетной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бухгалтерской документации для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форм, периодичности и правил составления и представления финансовой отчетности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и представления бюджетной заявки на 2025 финансовый год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исполнения бюджета и его кассового обслуживания на 2025 финансовый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платных видов деятельности по реализации товаров (работ, услуг) государственными учреждениями, деньги от реализации которых остаются в их распоряжении, использования денег от реализации государственными учреждениями товаров (работ, услуг), остающихся в их распоряжении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Бекиев О.Б.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стоимости и предмета капитальных расходов, осуществляемых в рамках договора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МВРИ, МЭПР,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Есимсеитов Д.С., Ибрайханов Е.М., 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субъектам естественных монополий, осуществляющим услуги подачи воды по каналам, подачи воды для орошения и регулирования поверхностного стока при помощи подпорных гидротехнических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водных ресурсов и ирригации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Е.М., 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регулируемых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деятельности субъектами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и выплат субсидий из бюджета на покрытие расходов по погашению, обслуживанию и софинансированию по займам, привлеченным под государственную гарантию, на развитие водохранилищ, каналов и гидротехнических сооружений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тарифов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регламента оказания услуг с четким порядком действий сотрудников субъектов естественных монополий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типовой формы технических условий на подключение к инженерным сетям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договоров предоставления регулируемых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водных ресурсов и ирригации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 расходов из бюджета в фонд социального медицинского страхования путем выделения трансфертов юридическим лицам, составления отчетности об использовании бюджетных средств, форм и сроков ее представления, а также требований к предоставляемой информации о ходе и результатах использования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отчетности об использовании целевого взноса, формы и сроки ее представления, а также требований к предоставляемой информации о ходе и результатах использования целевого взноса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распределения распределяемой бюджетной программы "Представительские затраты"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распределяемой бюджетной программы "Обеспечение мероприятий по защите прав и интересов граждан Республики Казахстан за рубежом"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26 января 2015 года № 21 "Об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музеями-заповедниками, созданными в организационно-правовой форме государственного учреждения, и расходования ими денег от реализации товаров (работ, услуг)"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размещения информации и публичного обсуждения паспортов бюджетных программ (отчетов о реализации паспортов бюджетных программ) на интернет-портале открытых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платных видов деятельности по реализации товаров (работ, услуг) государственными учреждениями, деньги от реализации которых остаются в их распоряжении, использования денег от реализации государственными учреждениями товаров (работ, услуг), остающихся в их распоряжении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распределения распределяемой бюджетной программы по базовому финансированию субъектов научной и (или) научно-технической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государственными учреждениями Вооруженных сил товаров (работ, услуг) и использования денег от их реализации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платных видов деятельности по реализации товаров (работ, услуг) государственными учреждениями, деньги от реализации которых остаются в их распоряжении, использования денег от реализации государственными учреждениями товаров (работ, услуг), остающихся в их распоряжении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 Т.Т.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процедур исполнения бюджета при реализации пилотного национального проекта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составления отчетности об использовании целевого вклада, форм и сроков ее представления, а также требований к предоставляемой информации о ходе и результатах использования целевого вклада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 Т.Т.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платных видов деятельности по реализации товаров (работ, услуг) государственным учреждением в сфере сортоиспытания и расходования им денег от реализации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платных видов деятельности по реализации услуг государственным учреждением в сфере агрохимического обслуживания сельскохозяйственного производства и расходования им денег от реализации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субсидирования за счет бюджетных средств убытков перевозчиков, связанных с осуществлением социально значимых перевозок пассажиров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планирования и реализации бюджетных инвестиционных проектов, а также корректировки утвержденных (уточненных) параметров государственных инвестиционных проектов в связи с корректировкой технического задания, предусматривающих создание и развитие объектов информатизации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 Д.А.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представления и форм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 Д.А.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организаций нефтяного сектора на 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Е.Е., Арымбек К.Б.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транспорта и коммуникаций Республики Казахстан от 12 мая 2011 года № 275 "Об утверждении Правил технической эксплуатации, обслуживания и ремонта железнодорожных путей"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февраля 2015 года № 106 "Об утверждении Правил организации и функционирования оптового рынка электрической энергии"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планов развития национальных управляющих холдингов, национальных холдингов и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27 февраля 2015 года № 149 "Об утверждении Правил разработки, утверждения планов развития национальных управляющих холдингов, национальных холдингов и национальных компаний и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11 марта 2015 года № 193 "Об утверждении Правил оценки эффективности управления государственным имуществом"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20 марта 2015 года № 305 "Об утверждении Правил организации производства экспертизы качества работ и материалов Национальным центром качества дорожных активов".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Аблалиев С.А.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марта 2015 года № 207 "Об утверждении Правил ведения реестра государственного имущества"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26 марта 2015 года № 334 "Об утверждении Правил безопасности на железнодорожном транспорте"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апреля 2015 года № 544 "Об утверждении Правил технической эксплуатации железнодорожного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Калиакпаров 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5 мая 2015 года № 32 "Об утверждении норм снабжения служебными животными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Алдажұманов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26 мая 2015 года № 40 "Об утверждении натуральных норм обеспечения продовольствием отдельных категорий сотрудников органов национальной безопасности Республики Казахстан с учетом особенностей прохождения службы"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Наймантаев А.Т.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12 июня 2015 года № 47 "Об утверждении натуральных норм снабжения Пограничной службы и Пограничной академии Комитета национальной безопасности Республики Казахстан техническими средствами воспитания и другим культурно-просветительным имуществом, канцелярскими принадлежностями, комплектами полиграфического оборудования"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Наймантаев А.Т.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24 июля 2015 года № 564 "Об утверждении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21 января 2016 года № 22 "Об утверждении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19 ноября 2019 года № 90 "Об утверждении Правил формирования тарифов"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18 апреля 2019 года № 26 "Об утверждении Перечня регулируемых услуг"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24 июня 2019 года № 58 "Об утверждении типовых договоров предоставления регулируемых услуг"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внесений изменений и дополнений в приказ Министра национальной экономики Республики Казахстан от 14 февраля 2019 года № 14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дополнения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Р.А., Ибрайханов Е.М.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дополнения в приказ Министра национальной экономики Республики Казахстан от 9 декабря 2020 года № 249 "Об утверждении минимальных требований к содержанию плана мероприятий акционерного общества "Фонд национального благосостояния "Самрук-Қазына"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6 января 2021 года № 3 "Об утверждении типовых регламентов оказания услуг с четким порядком действий сотрудников субъектов естественных монополий"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приказ Министра обороны Республики Казахстан от 19 апреля 2021 года № 236 "Об утверждении Правил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обороны Республики Казахстан от 22 апреля 2021 года № 250 "Об утверждении Правил отчуждения оборонных объектов по договорам государственно-частного партнерства, в том числе по договору концессии для возмещения затрат частному партнеру и концессионеру"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Абубакиров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Заместителя Премьер-Министра – Министра национальной экономики Республики Казахстан от 25 октября 2021 года № 93 "Об утверждении Методики разработки, мониторинга, реализации, оценки и контроля Национального плана развития Республики Казахстан, Плана территориального развития страны, концепций, планов развития государственных органов, планов развития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Председателя Комитета национальной безопасности Республики Казахстан от 30 декабря 2021 года 904/қе-қа "Об утверждении норм снабжения альтернативными источниками энергии зданий и сооружений Пограничной службы Комитета национальной безопасности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Алдажұманов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 Министра культуры и спорта Республики Казахстан от 21 сентября 2022 года № 273 "Об утверждении натуральных норм обеспечения спортсменов, тренеров и специалистов в области физической культуры и спорта, военнослужащих и сотрудников правоохранительных органов в период подготовки и участия в спортивных мероприятиях, проводимых на территории Республики Казахстан и за ее пределами"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туризма и спорта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Жарасбаев С.М.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и.о. Министра иностранных дел Республики Казахстан от 17 марта 2023 года № 11-1-4/113 "Об утверждении Правил заключения, изменения и расторжения соглашений об инвестициях"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Куантыров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Заместителя Премьер-Министра – Министра национальной экономики Республики Казахстан от 29 октября 2024 года № 260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Порядка разработки, реализации, корректировки и мониторинга концепций, национальных проектов, доктрин (стратегий), комплексных планов"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и.о. Министра энергетики Республики Казахстан от 15 января 2025 года № 19-н/қ "Об утверждении Правил мониторинга состояния теплоэнергетики"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финансов Республики Казахстан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Д.О.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Министерства национальной экономики Республики Казахстан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Министерства финансов Республики Казахстан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сельского хозяйства Республики Казахстан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Бердалин А.Б.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национальной экономики Республики Казахстан от 5 марта 2015 года № 187 "Об утверждении натуральных норм автомобильных и механических транспортных средств для обслуживания государственных учреждений – противочумных станций Комитета по защите прав потребителей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Т.С.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приказов Министра юстиции Республики Казахстан от 9 сентября 2015 года № 485 "Об утверждении натуральных норм положенности транспортных средств для подведомственных организаций Министерства юстиции Республики Казахстан" и от 7 декабря 2015 года № 612 "Об утверждении натуральных норм обеспечения подведомственных организаций Министерства юстиции Республики Казахстан телефонной связью"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 Л.К.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совместного приказа Министра национальной экономики Республики Казахстан от 30 декабря 2019 года № 309 и первого вице-министра финансов Республики Казахстан от 30 декабря 2019 года № 1449 "Об утверждении Перечня субъектов крупного предпринимательства – плательщиков корпоративного подоходного налога в республиканский бюджет, за исключением поступлений от организаций нефтяного сектора"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 и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А.К., 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по чрезвычайным ситуациям Республики Казахстан от 29 марта 2021 года № 141 "Об утверждении натуральных норм положенности специальных транспортных средств подразделений Комитета промышленной безопасности Министерства по чрезвычайным ситуациям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чрезвычайным ситуациям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Туленбергенов С.Т.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цифрового развития, инноваций и аэрокосмической промышленности Республики Казахстан от 18 мая 2021 года № 177/НҚ "Об утверждении Правил определения экономического эффекта от бюджетных субсидий"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культуры и спорта Республики Казахстан от 1 марта 2022 года № 62 "Об утверждении Правил определения экономического эффекта от бюджетных субсидий"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информации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экологии, геологии и природных ресурсов Республики Казахстан от 26 сентября 2022 года № 632 "Об утверждении Правил определения экономического эффекта от бюджетных субсидий"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Беков К.А.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приказа Министра просвещения Республики Казахстан от 17 февраля 2023 года № 41 "Об утверждении Правил планирования и реализации бюджетных инвестиций в рамках пилотного национального проекта в области образования и Процедур исполнения бюджета при реализации пилотного национального проекта в области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Е.С.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совместного приказа Министра национальной экономики Республики Казахстан от 31 октября 2023 года № 173 и Заместителя Премьер-Министра - Министра финансов Республики Казахстан от 1 ноября 2023 года № 1142 "Об утверждении Правил согласования объемов внешних займов квазигосударственного сектора"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национальной экономики Республики Казахстан и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А.К., Кенбеил Д.М.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АЗРК – Агентство по защите и развитию конкуренции Республики Казахстан;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АСПиР – Агентство по стратегическому планированию и реформам Республики Казахстан;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ВАП – Высшая аудиторская палата Республики Казахстан;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СГО – Служба государственной охраны Республики Казахстан;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ЦГО – центральные государственные органы;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– Министерство водных ресурсов и ирригации Республики Казахстан;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– Министерство экологии и природных ресурсов Республики Казахстан.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