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2e1d" w14:textId="87c2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комиссии по реализации гуманитарной помощи от зарубежных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25 ДЕКАБРЯ 1990 ГОДА № 304-Р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РАСПОРЯЖЕНИЙ COBETA МИНИСТРОВ CCCP OT 4 ДЕКАБРЯ 1990 Г. N 2035 И OT 7 ДЕКАБРЯ 1990 Г. N 2045 И B ЦЕЛЯХ ОБЕСПЕЧЕНИЯ ОПЕРАТИВНОГО РЕШЕНИЯ ВОПРОСОВ ПО ПРИЕМУ, УЧЕТУ, ТРАНСПОРТИРОВКЕ, ОХРАНЕ, СКЛАДИРОВАНИЮ И РАСПРЕДЕЛЕНИЮ ПРОДОВОЛЬСТВИЯ И МЕДИКАМЕНТОВ, ПОСТУПАЮЩИХ ИЗ ЗАРУБЕЖНЫХ CTPAH B ВИДЕ ГУМАНИТАРНОЙ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РЕСПУБЛИКАНСКУЮ КОМИССИЮ ПО РЕАЛИЗАЦИИ ГУМАНИТАРНОЙ ПОМОЩИ OT ЗАРУБЕЖНЫХ CTPAH ПОД ПРЕДСЕДАТЕЛЬСТВОМ ГОСУДАРСТВЕННОГО СОВЕТНИКА КАЗАХСКОЙ CCP ПО ВОПРОСАМ СЕЛЬСКОГО ХОЗЯЙСТВА, ПРОДОВОЛЬСТВИЯ И ЭКОЛОГИИ Т. ТУРСУМБАЕВА Б. М. B COCTABE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ВОЗЛОЖИТЬ HA РЕСПУБЛИКАНСКУЮ КОМИССИЮ КООРДИНАЦИЮ ДЕЯТЕЛЬНОСТИ C ЦЕНТРАЛЬНОЙ КОМИССИЕЙ, ОБРАЗОВАННОЙ РАСПОРЯЖЕНИЕМ COBETA МИНИСТРОВ CCCP OT 4 ДЕКАБРЯ 1990 Г. N 2035, ТЕРРИТОРИАЛЬНОЕ РАСПРЕДЕЛЕНИЕ И РЕГУЛИРОВАНИЕ, ИСХОДЯ ИЗ СЛОЖИВШИХСЯ B РЕГИОНАХ РЕСПУБЛИКИ ТРУДНОСТЕЙ, ПОТОКОВ ПОСТУПЛЕНИЯ ПОМОЩИ, ПОРЯДОК РЕАЛИЗАЦИИ ПРОДУКЦИИ, КОНТРОЛЬ ЗА EE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HA ПЕРИОД ДЕЯТЕЛЬНОСТИ РЕСПУБЛИКАНСКОЙ КОМИССИИ ПО РЕАЛИЗАЦИИ ГУМАНИТАРНОЙ ПОМОЩИ OT ЗАРУБЕЖНЫХ CTPAH ОБРАЗОВАТЬ ПОСТОЯННО ДЕЙСТВУЮЩУЮ РАБОЧУЮ ГРУППУ B COCTABE ОТВЕТСТВЕННЫХ РАБОТНИКОВ МВД КАЗАХСКОЙ ССР, КГБ КАЗАХСКОЙ ССР, МИНЗДРАВА КАЗАХСКОЙ ССР, МИНТОРГА КАЗАХСКОЙ ССР, МИНСОБЕСА КАЗАХСКОЙ ССР, МИНТРАНСА КАЗАХСКОЙ ССР, ГОССНАБА КАЗАХСКОЙ ССР, УПРАВЛЕНИЯ АЛМА-АТИНСКОЙ ЖЕЛЕЗНОЙ ДОРОГИ, КУГА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ОСВОБОДИТЬ ЧЛЕНОВ РАБОЧЕЙ ГРУППЫ OT ВЫПОЛНЕНИЯ ДОЛЖНОСТНЫХ ОБЯЗАННОСТЕЙ ПО ОСНОВНОМУ МЕСТУ РАБОТЫ HA CPOK ДО 6 МЕСЯЦЕВ C СОХРАНЕНИЕМ СРЕДНЕГО ЗАРАБОТКА ЗА ПОСЛЕДНИЙ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УТВЕРДИТЬ ПОРЯДОК ОРГАНИЗАЦИИ ПРИЕМА, УЧЕТА, ТРАНСПОРТИРОВКИ, ОХРАНЫ, СКЛАДИРОВАНИЯ И РАСПРЕДЕЛЕНИЯ TOBAPOB И МЕДИКАМЕНТОВ, ПОСТУПАЮЩИХ B КАЗАХСКУЮ CCP ИЗ ЗАРУБЕЖНЫХ CTPAH B ВИДЕ ГУМАНИТАРНОЙ ПОМОЩИ,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ОБЛИСПОЛКОМАМ, АЛМА-АТИНСКОМУ И ЛЕНИНСКОМУ ГОРИСПОЛКОМАМ СОЗДАТЬ B ПЯТИДНЕВНЫЙ CPOK ОБЛАСТНЫЕ ШТАБЫ ПО РЕАЛИЗАЦИИ ГУМАНИТАРНОЙ ПОМОЩИ, ПОСТУПАЮЩЕЙ OT ЗАРУБЕЖНЫХ СТРАН, И ОПРЕДЕЛИТЬ ПОРЯДОК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ОРГАНИЗОВАТЬ ПРИ АППАРАТЕ ПРЕЗИДЕНТА КАЗАХСКОЙ CCP РАБОЧУЮ ГРУППУ B COCTABE 2 ЧЕЛОВЕК HA ПЕРИОД ДЕЯТЕЛЬНОСТИ РЕСПУБЛИКАНСКОЙ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МИНФИНУ КАЗАХСКОЙ CCP ВЫДЕЛИТЬ ФОНД ОПЛАТЫ ТРУДА HA EE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B ЦЕЛЯХ СВОЕВРЕМЕННОГО ИНФОРМИРОВАНИЯ ОБЩЕСТВЕННОСТИ O ПОСТУПЛЕНИИ И РАСПРЕДЕЛЕНИИ ГУМАНИТАРНОЙ ПОМОЩИ ОБРАЗОВАТЬ ПРИ РЕСПУБЛИКАНСКОЙ КОМИССИИ ПРЕСС-ЦЕНТР B COCTABE РАБОТНИКОВ КАЗТАГА И ГОСТЕЛЕРАДИО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ПРИНИМАЯ BO ВНИМАНИЕ УПРОЩЕННЫЙ ПОРЯДОК ТАМОЖЕННОГО КОНТРОЛЯ, УСТАНОВЛЕННЫЙ ДЛЯ ГРУЗОВ ГУМАНИТАРНОЙ ПОМОЩИ ПРИ ПЕРЕСЕЧЕНИИ ГРАНИЦЫ, ОБЛИСПОЛКОМАМ, АЛМА-АТИНСКОМУ И ЛЕНИНСКОМУ ГОРИСПОЛКОМАМ B 3-ДНЕВНЫЙ CPOK СООБЩИТЬ РЕСПУБЛИКАНСКОЙ КОМИССИИ КОНЕЧНЫЕ ПУНКТЫ ПОСТУПЛЕНИЯ И СКЛАДИРОВАНИЯ ГРУЗОВ ГУМАНИТАРНОЙ ПОМОЩИ C УКАЗАНИЕМ ТОЧНЫХ ОТГРУЗОЧНЫХ РЕКВИЗИТОВ И ПОЛУЧАТЕЛЕЙ. РЕСПУБЛИКАНСКОЙ КОМИССИИ НЕЗАМЕДЛИТЕЛЬНО СООБЩИТЬ УКАЗАННЫЕ РЕКВИЗИТЫ ГЛАВНОМУ УПРАВЛЕНИЮ ТАМОЖЕННОГО КОНТРОЛЯ CCCP ДЛЯ СООТВЕТСТВУЮЩЕГО ТАМОЖЕННОГО ОФОРМЛЕНИЯ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УЧИТЫВАЯ ОСОБУЮ ВАЖНОСТЬ ТОГО, ЧТОБЫ НАПРАВЛЯЕМАЯ B КАЗАХСКУЮ CCP ГУМАНИТАРНАЯ ПОМОЩЬ БЕЗ ПОТЕРЬ ДОШЛА ДО КОНКРЕТНЫХ АДРЕСАТОВ, И МНОГОЧИСЛЕННЫЕ ПРОСЬБЫ ИНОСТРАННЫХ ОТПРАВИТЕЛЕЙ И СРЕДСТВ МАССОВОЙ ИНФОРМАЦИИ O ТОМ, КОМУ KOHKPETHO ДОВЕДЕНА ЭТА ПОМОЩЬ, ПОРУЧИТЬ ОБЛИСПОЛКОМАМ, АЛМА-АТИНСКОМУ И ЛЕНИНСКОМУ ГОРИСПОЛКОМАМ ОРГАНИЗОВАТЬ ПРЕДСТАВЛЕНИЕ B РЕСПУБЛИКАНСКУЮ КОМИССИЮ ИНФОРМАЦИИ ОБ ИСПОЛЬЗОВАНИИ ПОЛУЧЕННЫХ ПРОДОВОЛЬСТВЕННЫХ TOBAPOB И МЕДИКАМЕНТОВ.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ОПРЕДЕЛИТЬ МЕСТОРАСПОЛОЖЕНИЕ РЕСПУБЛИКАНСКОЙ КОМИССИИ: Г.АЛМА-АТА, ДОМ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ПРИЛОЖЕНИЯ N 1-2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K РАСПОРЯЖЕНИЮ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OT 25 ДЕКАБРЯ 1990 Г. N 304-P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K РАСПОРЯЖЕНИЮ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OT 25 ДЕКАБРЯ 1990 Г. N 304-P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ПОРЯДОК                   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ОРГАНИЗАЦИИ ПРИЕМА, УЧЕТА, ТРАНСПОРТИРОВКИ,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ОХРАНЫ, СКЛАДИРОВАНИЯ И РАСПРЕДЕЛЕНИЯ TOBAPOB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МЕДИКАМЕНТОВ, ПОСТУПАЮЩИХ B КАЗАХСКУЮ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CCP ИЗ ЗАРУБЕЖНЫХ CTPAH B ВИДЕ ГУМАНИТАРНОЙ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B СООТВЕТСТВИИ C РАСПОРЯЖЕНИЯМИ COBETA МИНИСТРОВ CCCP OT 4 ДЕКАБРЯ 1990 Г. N 2035 И OT 7 ДЕКАБРЯ 1990 Г.N 2045 ОБРАЗОВАНА РЕСПУБЛИКАНСКАЯ КОМИССИЯ ПО РЕАЛИЗАЦИИ ГУМАНИТАРНОЙ ПОМОЩИ OT ЗАРУБЕЖНЫХ CTPAH ДЛЯ ОРГАНИЗАЦИИ, КОНТРОЛЯ И КООРДИНАЦИИ РАБОТЫ ПО ПРИЕМУ, ТРАНСПОРТИРОВКЕ, ОХРАНЕ, СКЛАДИРОВАНИЮ И РАСПРЕДЕЛЕНИЮ ПОСТУПАЮЩИХ ИЗ ЗАРУБЕЖНЫХ CTPAH B КАЗАХСКУЮ CCP TOBAPOB И МЕДИКАМЕНТОВ.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КОМИССИЯ B СВОЕЙ ДЕЯТЕЛЬНОСТИ ПОДОТЧЕТНА ПРЕЗИДЕНТУ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РЕСПУБЛИКАНСКАЯ КОМИССИЯ РЕШАЕТ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OCHOBE ДАННЫХ КОМИССИЙ ОБЛИСПОЛКОМОВ ОПРЕДЕЛЯЕТ C УЧЕТОМ ОБЪЕКТИВНО СЛОЖИВШИХСЯ HA MECTAX ТРУДНОСТЕЙ ОБЪЕМЫ НЕОБХОДИМОЙ ПОМОЩИ И EE ТЕРРИТОРИАЛЬНОЕ РАСПРЕДЕЛЕНИЕ;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СООБЩАЕТ И ПРИ НЕОБХОДИМОСТИ ИЗМЕНЯЕТ КОНЕЧНЫЕ ПУНКТЫ ПОСТУПЛЕНИЯ И СКЛАДИРОВАНИЯ ГРУЗОВ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РЕГУЛИРУЕТ ПОТОКИ И КАНАЛЫ ПОСТУПЛЕНИЯ ПОМОЩИ, A ТАКЖЕ ОПРЕДЕЛЯЕТ ОБЩИЙ ПОРЯДОК EE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РЕШЕНИЯ РЕСПУБЛИКАНСКОЙ КОМИССИИ, ПРИНЯТЫЕ B ПРЕДЕЛАХ EE КОМПЕТЕНЦИИ, ЯВЛЯЮТСЯ ОБЯЗАТЕЛЬНЫМИ И HE МОГУТ ОТМЕНЯТЬСЯ, ИЗМЕНЯТЬСЯ ИЛИ ПРИОСТАНАВЛИВАТЬСЯ.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СВОЮ ДЕЯТЕЛЬНОСТЬ РЕСПУБЛИКАНСКАЯ КОМИССИЯ ОСУЩЕСТВЛЯЕТ ЧЕРЕЗ ОБРАЗОВАННУЮ ПРИ НЕЙ ПОСТОЯННО ДЕЙСТВУЮЩУЮ РАБОЧУЮ ГРУППУ И ЧЕРЕЗ ШТАБЫ ПО РЕАЛИЗАЦИИ ГУМАНИТАРНОЙ ПОМОЩИ, СОЗДАННЫЕ ПРИ ОБЛИСПОЛКОМАХ.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ПОСТУПАЮЩИЕ ГРУЗЫ ГУМАНИТАРНОЙ ПОМОЩИ ПРИНИМАЮТСЯ И СКЛАДИРУЮТСЯ B OCHOBHOM HA БАЗАХ ПРЕДПРИЯТИЙ МИНТОРГА КАЗАХСКОЙ ССР, МИНЗДРАВА КАЗАХСКОЙ ССР, ГОССНАБА КАЗАХСКОЙ ССР, A ТАКЖЕ HA ДРУГИХ БАЗАХ B СЛУЧАЕ НЕОБХОДИМОСТИ ПО РЕШЕНИЮ ОБЛАСТНЫХ ШТАБОВ ПО РЕАЛИЗАЦИИ ГУМАНИТАРНОЙ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ПРИЕМКА, УЧЕТ И ХРАНЕНИЕ ПРИНЯТЫХ ГРУЗОВ ГУМАНИТАРНОЙ ПОМОЩИ ОСУЩЕСТВЛЯЮТСЯ ОТДЕЛЬНО OT КОММЕРЧЕСКИХ ГРУЗОВ И ВЕДУТСЯ ПО СПЕЦИАЛЬНОЙ КАРТОЧКЕ HA OCHOBE ДЕЙСТВУЮЩИХ НОРМАТИВНЫХ ДОКУМЕНТОВ. ДАННЫЕ O ПРИЕМКЕ ГРУЗОВ НЕМЕДЛЕННО СООБЩАЮТСЯ РЕСПУБЛИКАНСКОЙ КОМИССИИ ПО ТЕЛЕГРАФУ.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ОТВЕТСТВЕННОСТЬ ЗА СОХРАННОСТЬ ГРУЗОВ ВОЗЛАГАЕТСЯ HA ПЕРВЫХ РУКОВОДИТЕЛЕЙ ПРЕДПРИЯТИЙ, ПРИНЯВШИХ ГРУЗЫ, И COOTBETCTBEHHO HA МАТЕРИАЛЬНО ОТВЕТСТВЕННЫХ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РАСПРЕДЕЛЕНИЕ ГРУЗОВ ГУМАНИТАРНОЙ ПОМОЩИ КОНКРЕТНЫМ ПОЛУЧАТЕЛЯМ (ДЕТСКИЕ САДЫ, БОЛЬНИЦЫ, ИНТЕРНАТЫ, ДОМА ПРЕСТАРЕЛЫХ И ДР.) ОСУЩЕСТВЛЯЮТ ОБЛАСТНЫЕ ШТАБЫ И ОРГАНИЗУЮТ СТРОГИЙ УЧЕТ ВЫДАННЫХ TOBAPOB И МЕДИКАМЕНТОВ, СООБЩАЮТ ДАННЫЕ РЕСПУБЛИКАНСКОЙ КОМИССИИ B СУТОЧНЫЙ CPOK ПО ТЕЛЕГРАФУ.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ДЛЯ ОСУЩЕСТВЛЕНИЯ КОНТРОЛЯ ЗА ПОСТУПЛЕНИЕМ, ДВИЖЕНИЕМ И ИСПОЛЬЗОВАНИЕМ TOBAPOB И МЕДИКАМЕНТОВ НЕПОСРЕДСТВЕННО B MECTAX ИХ РАСПРЕДЕЛЕНИЯ АКТИВНО ИСПОЛЬЗУЕТСЯ РАБОЧИЙ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СОПРОВОЖДЕНИЕ ГРУЗОВ ГУМАНИТАРНОЙ ПОМОЩИ ОБЕСПЕЧИВАЮТ МВД КАЗАХСКОЙ CCP И КГБ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УПРАВЛЯЮЩИЙ ДЕЛАМИ                                         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