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1213" w14:textId="91e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тарифных ставок и должностных окладов водителей служебных автомобилей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Казахской ССР от 5 июля 1991 года N 110-р. Утратило силу постановлением Правительства Республики Казахстан от 3 июля 2010 года N 692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Согласиться с предложением Казпостпредства об увеличении тарифных ставок и должностных окладов водителей служебных автомобилей в два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Казахской ССР выделить на эти цели необходимые ассигнования.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