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3a8a" w14:textId="f283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доноpстве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12 маpта 1992 года N 52-p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усиления социальной защищенности доноров,
стимулирования дальнейшего развития донорства в республике в
условиях либерализации цен: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денежную компенсацию донорам за сдачу крови
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литр цельной крови                  - 250 рублей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литр изоиммунной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гиперимунной крови                     - 400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Минздраву по согласованию с Минфином Республики Казахстан
разработать порядок сдачи крови и ее компонентов в соответствии с
пунктом 1 настоящего распоряжения.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право Министерству здравоохранения Республики
Казахстан по согласованию с Министерством финансов Республики
Казахстан устанавливать размер денежной компенсации донорам за сдачу
крови и ее компонентов с учетом изменения цен.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3 - распоряжением Премьер-министра
Республики Казахстан от 17 декабря 1992 г. N 385-р.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