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bbe3" w14:textId="8a7b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товаpном знаке на слитках золота, сеpебpа и металлов платиновой гpуппы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7 сентябpя 1992 года N 248-p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началом производства золота и серебра в слитках на
предприятиях Республики Казахстан по ГОСТу 28058-89 и ГОСТу 28595-90
и учитывая длительность срока прохождения экспертизы и регистрации
товарного знака, разрешить использовать аффинажным производством
республики разработанной консорциумом "Казалмаззолото" и
Торгово-промышленной палатой Республики Казахстан проект товарного
знака как клеймо (с надписью "КАЗАКСТАН" и изображением "ОЛЕНЬ",
расположенными в эллипсе, вместо надписи "СССР" и изображения серпа
и молота в эллипсе) для маркировки слитков золота, серебра и
металлов платиновой группы с последующей регистрацией его в
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