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e110" w14:textId="3cce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отгpузке зеpна и пpодукции его пеpеpаботки за пpеделы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22 сентябpя 1992 года N 274-p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отгрузка зерна и продукции его переработки
за пределы Республики Казахстан по лицензиям осуществляется при
наличии сертификатов соответствия, выдаваемых Казглавстандартом или
уполномоченными им органами.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изменен постановлением от 2 июля 1993 г.
N 566.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Минтрансу Республики Казахстан зерно и продукты его
переработки без указанных сертификатов к перевозкам не принимать.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