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68d5" w14:textId="ad06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в подчинение гостиничного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декабря 1992 года N 384-р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предложение Госкомимущества Республики Казахстан о
передаче в подчинение Управления Делами Аппарата Президента и
Кабинета Министров Республики Казахстан объединения гостиничного
хозяйства г.Алма-Аты, включая гостиницы "Казахстан", "Алма-Ата" и
"Жетысу".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Премьер-министр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