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d8bf" w14:textId="affd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сохранности государственного военного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декабря 1992 г. N 394-р. Утратило силу - Распоряжением Премьер-Министра РК от 17 июня 1996 г. N 280-р ~R960280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В целях обеспечения сохранности государственного военного
имущества и упорядочения его вывоза за пределы республики, а
также использования в интересах народного хозяйства:
    1. Образовать постоянно действующую комиссию в составе:
    Сапсай В.Г.       - заместитель Министра обороны Республики
                        Казахстан по вооружению (председатель
                        комиссии)
    Калмурзаев С.С.   - заместитель Председателя Госкомимущества
                        Республики Казахстан (заместитель
                        председателя комиссии, по согласованию)
    Темербеков С.Ж.   - заместитель Министра обороны Республики
                        Казахстан по тылу ( заместитель
                        председателя комиссии)
                       члены комиссии
    Акышбаев К.А.     - начальник управления финансирования обороны,
                        безопасности и правопорядка Министерства
                        финансов Республики Казахстан
    Дудкин А.Ф.       - начальник отдела общего надзора Военной
                        прокуратуры Республики Казахстан
    Нагай Л.А.        - начальник бюджетно-финансового управления
                        Министерства обороны Республики Казахстан
    Садибеков Ж.Ж.    - начальник управления заказов и закупок
                        Министерства обороны Республики Казахстан
    Ралов И.Н.        - референт Отдела обороны Аппарата Президента
                        и Кабинета Министров Республики Казахстан 
&lt;*&gt;
    Айтхожаев А.А.    - заместитель начальника Управления
                        приватизации по индивидуальным проектам
                        Государственного комитета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Казахстан по государственному имуществу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Состав комиссии изменен распоряжением от 15 апреля 1993
г. N 147-р. и от 7 января 1994 г. N 20-р.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Комиссии определять направления распоряжения военным
имуществом, организовывать экспертизу по определению его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Предоставить право председателю комиссии привлекать для
работы в комиссии начальников соответствующих служб Министерства
обороны республики, а при возникновении спорных вопросов -
независимую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У.с. - постановлением от 1 августа 1994 г. N 864.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Председателю комиссии в месячный срок утвердить Положение о
порядке работы указанной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