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d72f4" w14:textId="6fd72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совместного с Канадской фиpмой  "ВЕГА-Д" пpедпpиятия "Туpанпетpолеум"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Распоpяжение Пpемьеp-министpа Республики Казахстан от 12 августа 1992 года N 3-10p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Поддержать инициативу производственного объединения 
"Южказнефтегаз", производственного геологического предприятия 
"Южказгеология", главы Кзыл-Ординской областной администрации 
о создании совместного с Канадской фирмой "ВЕГА-Д" предприятия
"Туранпетролеум" по разработке мелких нефтяных месторождений
Арыскум, Майбулак и Кзыл-Кия, расположенных в Кзыл-Ординской и 
Джезказганской областях.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Национальной нефтяной компании "Казахстанмунайгаз" совместно
с Министерством финансов и Министерством геологии и охраны недр
Республики Казахстан провести экспертизу проекта на разработку
нефтяных месторождений Арыскум, Майбулак, Кзыл-Кия.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Учитывая незначительные запасы углеводородного сырья
указанных месторождений, установить, что договор на пользование
недрами для добычи полезных ископаемых и их переработки заключается
совместным предприятием "Туранпетролеум" с местными Советами
народных депутатов с соблюдением требований Кодекса Республики
Казахстан о недрах и переработке минерального сырья.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