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e656" w14:textId="39de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межотраслевого еженедельного видеожурнала "Промышленная трибуна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20 июля 1992 г. N 44-12р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Поддержать предложение Карагандинского металлургического
комбината, производственного объединения "Карагандауголь", НПО
"Джезказганцветмет", ПО "Балхашмедь", Ермаковского ферросплавного
завода и Министерства промышленности о создании межотраслевого
еженедельного видеожурнала "Промышленная трибуна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Цель журнала - оказание содействия промышленному комплексу
республики в условиях перехода государственных предприятий в сферу
рыночных отношений, пропаганда эффективных форм хозяйствования,
налаживание информационного обеспечения предприятий, корпораций,
концернов, ассоциаций и других объединений.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Определить местом выпуска видеожурнала "Промышленная трибуна
Казахстана" г. Караганду. Подготовку видеоматериалов возложить на
Карагандинское информационно-коммерческое агентство "Казахстан" при
региональном корпункте Телерадиокомпании "Останкино". Объем журнала
- 30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 согласию предприятий базой для производства видеожурнала
определить Карагандинский металлургический комбинат,
производственное объединение "Карагандауголь", НПО
"Джезказганцветмет", ПО "Балхашмедь", Ермаковский ферросплавный
завод, где создать филиалы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Руководителям данных предприятий при заключении контракта с
агентством "Казахстан" предусмотреть выделение филиалам помещений,
транспорта, видеоаппаратуры с последующей передачей их агентству в
счет абонентной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Рекомендовать предприятиям республики заключить договора с
агентством на взаимовыгодной основе с внесением абонентской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Решение координационных вопросов и определение приоритетных
направлений работы видеожурнала возложить на первого заместителя
Министра промышленности Республики Казахстан т. Власова В.И.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