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f43" w14:textId="9e66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центра тестирования Министерства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заместителя Премьер-Министра Республики Казахстан от 26 ноября 1992 года N 5-16р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
Республики Казахстан, согласованное с Государственным
комитетом Республики Казахстан по экономике и Министерством
финансов Республики Казахстан, об образовании Республиканского
центра тестирования Министерства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Организацию указанного Центра обеспечить в пределах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бюджетных ассигнований и материальных ресурсов, установленных
Министерству образования Республики Казахстан.
     3. Министерству образования Республики Казахстан 
утвердить положение о Республиканском центре тестирования
и осуществить организационно-технические мероприятия по
эффективному функционированию центра с выделением необходимых
производственных площадей на базе учебного корпуса Казахского
политехнического института имени В.И.Ленина.
          Заместитель Премьер-министра
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