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ac77" w14:textId="0f2a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итогах международного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января 1993 г. N 24-р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 итогам международного конкурса на проектирование и
строительство Мангистауского нефтеперерабатывающего завода,
проведенного в соответствии с распоряжением Заместителя 
Премьер-министра Республики Казахстан от 15 мая 1992 г. N 3-3: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победителем международного конкурса на
проектирование и строительство Мангистауского нефтеперерабатывающего
завода консорциум в составе компаний "Мицуи", "Мицубиси", "Тойо
Инжиниринг".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компании "Мицуи" и "Мицубиси" в качестве
иностранных партнеров в совместном предприятии по проектированию,
строительству и эксплуатации названного завода.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энергетики и топливных ресурсов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презентацию победителя конкурса в г.Актау;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организации от казахстанской стороны, которым
делегировать полномочия по дальнейшей работе с
консорциумом-победителем;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контроль за созданием совместного предприятия
и ходом работ по проектированию и строительству Мангистауского
нефтеперерабатывающего завода.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