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cc4d" w14:textId="ce4c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координации действий по реализации двусторонних торгово-экономических отношений, научно-технического и культурного сотрудничества между Республикой Казахстан и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февраля 1993 года N 34-p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37 Договора о дружбе, сотрудничестве
и взаимной помощи между Республикой Казахстан и Российской
Федерацией, а также согласно пункту 6 Протокола совместного
заседания Правительства Российской Федерации и Кабинета Министров
Республики Казахстан, подписанного 22 октября 1992 года, с целью
координации действий по реализации двусторонних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торгово-экономических отношений, научно-технического и культурного
сотрудничества, углубления межправительственных отношений по этим и
другим проблемам, представляющим взаимный интерес Республики
Казахстан и Российской Федерации, сформировать Казахстанскую часть
совместной казахстанско-российской Комиссии в следующем составе:
Жабагин А.А. - Заместитель Премьер-министра Республики
                      Казахстан (председатель Казахстанской части
                      Комиссии)
Абитаев Е.А.        - заместитель Министра экономики
Ахметгалиев Б.Р.    - заведующий Отделом по делам СНГ Аппарата  
                      Президента и Кабинета Министров Республики
                      Казахстан
Бегахметов Т.К.     - заместитель Министра труда
Ильясов К.А.        - заместитель Министра связи
Кенжалин Ш.Р.       - заместитель Председателя Комцен
Кравчук А.В.        - заведующий отделом Государственной комиссии
                      по чрезвычайным ситуациям
Курмангужин С.А.    - первый заместитель Министра иностранных дел
Кусаинов А.К.       - заместитель Министра сельского хозяйства
Кусымжанов М.К.     - заместитель Министра социальной защиты
                      населения
Лобаев А.С.         - заместитель Министра энергетики и топливных
                      ресурсов
Мамыров Е.Н.        - начальник управления экспорта-импорта МВЭС
Омарбаев К.О.       - вице-президент АО "Казконтракт"
Панов Ю.В.          - заместитель Министра транспорта
Сагындыков Е.К.     - первый заместитель Председателя Госкомимущества
Сафрыгин М.М.       - заместитель Министра обороны
Соболев В.В.        - первый заместитель Министра финансов
Таджияков Б.Ш.      - первый заместитель Председателя правления
                      Национального государственного банка
                      (по согласованию)
Тайжанов Б.К.       - первый заместитель Министра
                      внешнеэкономических связей
Телемтаева М.С.     - заместитель Министра торговли
Шадрин В.А.         - консультант Отдела по делам СНГ Аппарата 
                      Президента и Кабинета Министров Республики
                      Казахстан (ответственный секретарь
                      Казахстанской части Комиссии)
Шандров Т.К.        - заместитель Министра экологии и биоресурсов
Шкляр В.В.          - первый заместитель начальника главного
                      таможенного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Расходы, связанные с деятельностью Казахстанской части
совместной казахстанско-российской Комиссии, в том числе в иностранной
валюте, относить на счет центральных органов исполнительной власти,
работники которых входят в состав комиссии.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