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9ac" w14:textId="5204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Отрарского государственного археологического заповедника-музея в подчинение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апреля 1993 года N 122-p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главы Южно-Казахстанской областной
администрации, согласованное с Министерством культуры Республики
Казахстан, Министерством экономики Республики Казахстан,
Министерством финансов Республики Казахстан, о передаче Отрарского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археологического заповедника-музея в с. Шаульдер
Южно-Казахстанской области в непосредственное подчинение
Министерства культуры Республики Казахстан.
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