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300ce" w14:textId="7830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стpоительстве Казахско-Туpецкого унивеpситета им. Ходжа Ахмеда Ясави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Пpемьеp-министpа Республики Казахстан от 9 апpеля 1993 г. N 137-p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   В соответствии с Соглашением между Правительствами Турецкой
Республики и Республики Казахстан от 9 ноября 1992 г. строительство
комплекса зданий Казахско-Турецкого международного университета им.
Ходжа Ахмеда Ясави будет осуществляться на паритетных началах сторон
в равных долях сметной стоимости. В целях безусловного выполнения
вышеназванного соглашения и во исполнение поручения Президента
Республики Казахстан от 1 марта 1993 г.: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Утвердить Комплексную программу развития и задание на
разработку технико-экономического обоснования строительства
комплекса зданий Казахско-Турецкого международного университета им.
Ходжа Ахмеда Ясави.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Министерству экономики Республики Казахстан на 1993 год
предусмотреть Министерству образования за счет Инвестиционного фонда
необходимые средства на разработку проектно-сметной документации. В
последующем капитальные вложения на строительство университета
предусматривать за счет республиканских централизованных источников
финансирования при формировании объемов капвложений на
государственные нужды на соответствующий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Министерству образования Республики Казахстан совместно с
творческопроизводственной мастерской "НАР" Союза архитекторов
Республики Казахстан обеспечить разработку проектно-сметной
документации в сроки, установленные Соглашением.
Технико-экономическое обоснование на строительство комплекса зданий
университета представить на утверждение к 15 мая 1993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  4. Для ускорения начала строительства разрешить проектной
организации рзработку рабочего проекта на внешние инженерные сети до
утверждения технико-экономического обоснования.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