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e186" w14:textId="af2e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открытого конкурса между иностранными инвесторами на приобретение части акционерного капитала Алматинского табачного комбината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апреля 1993 года N 150-p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табачного производства в
республике, увеличения объема валютных поступлений, а также
скорейшего насыщения потребительского рынка продукцией: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 основе предложений Государственного комитета Республики
Казахстан по государственному имуществу, Национального агентства по
иностранным инвестициям при Министерстве экономики Республики
Казахстан и Государственно-кооперативного объединения пищевой
промышленности "Казпищепром" провести открытый конкурс между
иностранными инвесторами на приобретение части акционерного капитала
Алматинского табачного комбината.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Сохранить на ближайший период (3 года) государственный пакет
акций Алматинского табачного комбината в размере 51 процента.
Остальную часть акций определить как долю привлеченного иностранного
инвестора.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Для проведения конкурса сформировать конкурсный комитет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Наделить конкурсный комитет правом принимать решения по всем
вопросам, возникающим в процессе проведения конкурса, и предоставить 
ему полномочия по привлечению к работе над материалами специалистов
из министерств, ведомств и организаций Республики. Считать 
целесообразным привлечение независимой фирмы-консультанта к проведению 
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Поручить конкурсному комитету: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недельный срок определить фирму-консультанта и заключить
с нею контракт;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  5 мая разработать условия и объявить конкурс на выбор
иностранного инвестора для участия в приватизации Алматинского
табачного комбината и развитии табачной промышленности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 28 мая завершить прием предложений от потенциальных
инвесторов;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 10 июня изучить поступившие предложения и представить
предварительные результаты на рассмотрение Кабинета Министров 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распоряжению Премьер-министра 
                                        Республики Казахстан
                                     от 19 апреля 1993г. N 150-p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конкурсного комитета
Карибжанов Ж.С.      - Заместитель Премьер-министра Республики
                       Казахстан - Председатель Государственного    
                       комитета Республики Казахстан по
                       государственному имуществу (председатель)
Джандосов У.А.       - первый заместитель Министра экономики
                       Республики Казахстан (зам.председателя)
Калмурзаев С.С.      - заместитель Председателя Государственного
                       комитета Республики Казахстан по
                       государственному имуществу (зам.председателя)
                   Члены конкурсного комитета:
Аймаков Б.Ж.         - начальник управления налоговой политики
                       Министерства финансов Республики Казахстан
Арыстанов А.К.       - начальник управления иностранных инвестиций
                       Национального агентства по иностранным
                       инвестициям при Министерстве экономики
                       Республики Казахстан
Байгабулов А.А.      - начальник главного управления земледелия
                       Министерства сельского хозяйства Республики
                       Казахстан
Дияров С.К.          - заместитель Председателя 
                       Государственно-кооперативного объединения
                       пищевой промышленности
Ибрагимов Т.М.       - консультант Отдела внешних связей Аппарата
                       Президента и Кабинета Министров Республики
                       Казахстан
Курмангалиев С.      - председатель территориального комитета
                       г. Алматы по антимонопольной политике
Марченко Г.А.        - помощник Вице-Президента Республики
                       Казахстан
Медеушеев Т.К.       - директор Алматинского табачного комбината
Шукпутов А.М.        - зав.сектором Отдела экономической политики 
                       Аппарата Президента и Кабинета Министров
            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