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b30" w14:textId="4e7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вооружений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1993 года N 232-p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Кабинета Министров Республики 
Казахстан от 16 февраля 1993 г. N 118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вооружений и военной техники, специальных комплектующих
изделий, работ и услуг, поставляемых предприятиями государственной
корпорации "КЭМПО" на экспорт, согласно приложению N 1 (секретно);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специальной продукции, комплектующих изделий, работ 
и услуг, поставляемых предприятиями государственной корпорации
"КЭМПО" на экспорт,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корпорации "КЭМПО" по согласованию с
Министерством промышленности Республики Казахстан рассматривать
обращения предприятий по экспорту и импорту вооружений, военной
техники, специальных комплектующих изделий, работ и услуг в области
военно-технического сотрудничества со странами СНГ согласно
утвержденным перечням и заключенным договорам (контрактам).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внешнеэкономических связей Республики Казахстан
рассматривать вопрос выдачи предприятиям лицензий на экспорт и импорт
указанной в перечнях продукции, работ и услуг по разрешениям
Государственной корпорации "КЭМПО".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производства продукции, работ и услуг, указанные в
перечнях, в денежном выражении уточняются предприятиями-изготовителями
с заказчиками с учетом инфляции на 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распоряжению Премьер-министра
                                           Республики Казахстан
                                       от 7 июня 1993 г. N 232-p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специальной продукции, комплектующих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изделий, работ и услуг, поставляемых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предприятиями корпорации "КЭМПО"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экспорт в 1993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