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1bed" w14:textId="e3d1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уpегулиpовании межреспубликанского пользования землями между Республикой Казахстан 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июня 1993 года N 263-p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Для завершения работы по подготовке предложений по урегулированию
межреспубликанского пользования землями между Республикой Казахстан
и Республикой Узбекистан:
     1. Создать рабочую комиссию в составе:
     Оспанова Б.С.      - Председателя Государственного комитета  
                     Республики Казахстан по земельным отношениям
                     и землеустройству (председатель комиссии)
     Уркумбаева М.Ф.    - главы Южно-Казахстанской областной  
                          администрации
     Шавернева В.В.     - начальника отдела государственного контроля
                          за использованием и охраной земель 
                          Государственного комитета Республики 
                          Казахстан по земельным отношениям и 
                          землеустройству
     Жуманова Т.Ж.      - председателя Южно-Казахстанского областного
                          комитета по земельным отношениям и 
                          землеустройству
     2. Возложить на данную комиссию разработку предложений: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возврату земель, используемых хозяйствами Республики
Узбекистан в границах Южно-Казахстанской области Республики
Казахстан и хозяйствами Южно-Казахстанской области на территории
Республики Узбекистан;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определению условий передачи совхозов имени Джамбула и имени
Ахунбабаева, организованных Республикой Узбекистан на возвращаемых
Южно-Казахстанской области землях.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Материалы по указанным вопросам после проработки их 
с соответствующей комиссией Республики Узбекистан представить 
Правительству Республики Казахстан до 1 сентября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распоряжение Премьер-министра
Кабинета Министров Казахской ССР от 23 апреля 1991 г. N 63 в части
создания рабочей комиссии по использованию земель хозяйствами
Узбекской ССР на территории Чимкентской области Казахской ССР и
хозяйствами Чимкентской области Казахской ССР на территории
Узбекской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