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f5d0" w14:textId="fa9f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совместного предприятия "ALMAREХ"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1993 года N 267-p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Основных положений компьютеризации и
информационного обеспечения Аппарата Президента и Кабинета Министров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Управления Делами Аппарата Президента
и Кабинета Министров Республики Казахстан о создании с участием
подведомственного производственно-эксплуатационного объединения
совместного предприятия "АLМАRЕХ" с фирмой "НАNТАRЕХ С.Y."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 основными функциями СП "АLМАRЕХ"
являются разработка систем информационно-вычислительного обеспечения
Аппарата Президента и Кабинета Министров Республики Казахстан,
аппаратов глав областных администраций, поставка технических и
программных средств с организацией соответствующего технического
обслуживания по согласованию с Министерством науки и новых технологий 
Республики Казахстан в рамках общегосударственной программы
информатизации.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использовать в качестве доли уставного фонда
СП "АLМАRЕХ" часть основных средств производственно-эксплуатационного
объединения Управления Делами Аппарата Президента и Кабинета
Министров Республики Казахстан с отражением в условиях
учредительного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