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5523" w14:textId="c1c5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представительства ТЮФ Рейнланд Холдинг АГ в Казахстане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августа 1993 года N 329-p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положений Заключительного протокола
двусторонней встречи Правительственной делегации Республики Казахстан
и руководства ТЮФ Рейнланд Холдинг АГ (Германия) в г. Кельне: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Поддержать предложение сторон об открытии представительства
ТЮФ Рейнланд Холдинг АГ в Казахстане с последующим учреждением
дочернего предприятия "ТЮФ Рейнланд-Казахстан".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 ответственным за реализацию Заключительного
протокола Минэкономики Республики Казахстан, а по разделам Протокола: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Минэкобиоресурсов - за раздел по охране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Казглавстандарт - за раздел по созданию системы качества.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Госкомимуществу Республики Казахстан и главе Алматинской
городской администрации в месячный срок выделить в г. Алматы в
распоряжение "ТЮФ Рейнланд-Казахстан" помещение для офиса из 2
комнат площадью 40 кв.м и трехкомнатную квартиру площадью 70 кв.м
для проживания семьи руководителя "ТЮФ Рейнланд-Казахстан".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Минсвязи Республики Казахстан обеспечить после открытия
представительства "ТЮФ Рейнланд-Казахстан" выполнение его заявок на
выделение каналов телефонной, телексной и телефаксной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Признать утратившим силу распоряжение Премьер-Министра
Республики Казахстан от 31 июля 1992 г. N 188.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