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ac86" w14:textId="8dd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пpоизводстве одноpазовых систем пеpеливания кpови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1993 года N 336-p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главы Павлодарской областной
администрации, производственного объединения "Павлодарэнерго" о
создании на базе акционерного общества "Медполимер" производства
одноразовых систем переливания крови с использованием оборудования и
технологии фирмы "Энгель", финансируемого за счет кредитной линии
Австрии.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Алем Банку Казахстан заключить с банком
Кредитанштальтбанкферайн индивидуальное кредитное соглашение по
данному проекту, общая сумма которого составляет 118000000
австрийских шиллингов (11,8 млн. долларов 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АО "Медполимер" представить в Алем Банк Казахстан все
необходимые документы для оформления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"Медполимер" заключить кредитное соглашение с Алем Банком
Казахстан по погашению основного долга, процентов и выплат по
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Выделить из Республиканского валютного фонда 1770 тыс.
долларов США ПО "Павлодарэнерго" для оплаты аванса по кредиту со
сроком возврата в ноябре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Минфину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Нацбанком Республики Казахстан обеспечить перевод
указанных валютных средств по реквизитам, представленным
ПО "Павлодарэнерго";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банку Кредитанштальтбанкферайн гарантию на погашение
основной суммы и сопутствующих банковских расходов по данному
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Минэнерго Республики Казахстан представить Минфину
необходимые гарантии и схему погашения внешнего долга, в том числе
возврата средств в Республиканский валютный фонд по данному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Возложить на главу Павлодарской областной администрации
контроль за ходом реализации проекта и обеспечением своевременности
выплат 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