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666a" w14:textId="da46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тpанспоpтиpовке нефти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ноября 1993 года N 520-p.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Республики Казахстан от 17 ноября 1993 года N 520-p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Соглашения о Каспийском трубопроводном консорциуме по строительству транспортной системы для экспорта нефти по маршруту Тенгиз - Астрахань - Тихорецк - Новороссийск Министерству энергетики и топливных ресурсов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соглашение с совместным предприятием "Тенгизшевройл" о транспортировке сырой нефти на основе тарифа и основных условий, согласованных Советом директоров Консорциума;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рабочую группу из представителей заинтересованных министерств и ведомств для разработки рекомендаций и предложений по вопросам валютного регулирования, налогообложения, землепользования, финансирования, внесения активов, взаимодействия с органами государственного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