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c396" w14:textId="71cc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комиссии, деятельность котоpой связана с активизацией pабот по pешению социально-бытовых вопpосов pеабилитиpованных участников событий 17-18 декабpя 1986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28 декабpя 1993 года N 591-p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(Извлечение)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целях активизации работ по выполнению требований Указа     
Президента Республики Казахстан от 12 декабря 1991 г. N 540
</w:t>
      </w:r>
      <w:r>
        <w:rPr>
          <w:rFonts w:ascii="Times New Roman"/>
          <w:b w:val="false"/>
          <w:i w:val="false"/>
          <w:color w:val="000000"/>
          <w:sz w:val="28"/>
        </w:rPr>
        <w:t xml:space="preserve"> U910540_ </w:t>
      </w:r>
      <w:r>
        <w:rPr>
          <w:rFonts w:ascii="Times New Roman"/>
          <w:b w:val="false"/>
          <w:i w:val="false"/>
          <w:color w:val="000000"/>
          <w:sz w:val="28"/>
        </w:rPr>
        <w:t>
  "О реабилитации граждан, привлеченных к ответственности за
участие в событиях 17-18 декабря 1986 г. в Казахстане" и решения
вопросов, связанных с социально-бытовым обеспечением
реабилитированных участников указанных событий: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Образовать специальную комиссию в составе: (не приводится)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Возложить на комиссию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контроль за рассмотрением и окончательным разрешением
соответствующими инстанциями в срок не позднее 1 февраля 1994 г.
материалов на участников декабрьских событий, привлеченных к уголовной,
административной и дисциплинарной ответственности и до настоящего 
времени не реабилитированных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решение в индивидуальном порядке вопроса о предоставлении 
реабилитированным гражданам, проживающим на территории республики,
установленных законодательством прав и льгот, прежде всего в части
обеспечения жильем и медицинским обслуживанием;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оказание помощи реабилитированным участникам декабрьских
событий в трудоустройстве по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Предоставить комиссии право подготовки и внесения предложений 
об ответственности отдельных должностных лиц органов государственной 
власти и управления, допустивших в период декабрьских событий
нарушение законности.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Установить, что все министерства, ведомства, предприятия,
организации и учреждения, а также главы областных, городских и
районных администраций обязаны в 10-дневный срок рассматривать 
предложения и требования комиссии и не позднее чем в месячный срок
принимать по ним решения.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