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93a53" w14:textId="ab93a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разработке месторождений Урихтау и Кожасай в Актюбинской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22 февраля 1994 года N 70-p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ускорения ввода в разработку месторождений Урихтау
и Кожасай в Актюбинской области: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Согласиться с предложениями Министерства энергетики и топливных
ресурсов Республики Казахстан о вводе в разработку месторождений
Урихтау и Кожасай в Актюбинской области совместно с Турецкой
национальной нефтяной компанией.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Поручить Министерству энергетики и топливных ресурсов Республики
Казахстан провести переговоры, оформить и подписать соответствующее 
Соглашение с турецкой стороной по совместной разработке месторождений 
Урихтау и Кожасай в Актюбинской области.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Утвердить рабочую группу по подготовке проекта указанного
соглашения (прилагается).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Приложение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к распоряжению Премьер-министра Республики
                                         Казахстан
                              от 22 февраля 1994 года N 70-p
                                        (таблица)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