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5b81" w14:textId="1015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должностных окладов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1994 года N 157-p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
12 апреля 1994 г. N 1651 "Об установлении размера минимальной 
заработной платы и пенсий по возрасту" увеличить с 1 апреля 1994 г.
должностные оклады и тарифные ставки работников 
Производственно-эксплуатационного объединения и 
Производственно-эксплуатационного предприятия Управления Делами 
Аппарата Президента и Кабинета Министров Республики Казахстан, 
установленные в соответствии с распоряжением Премьер-министра Республики
Казахстан от 5 апреля 1994 г. N 123, на коэффициент 2,5.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Должностные оклады и тарифные ставки работников
Производственно-эксплуатационного объединения Управления Делами
Аппарата Президента и Кабинета Министров Республики Казахстан
увеличены с 1 июля 1994 г. в 1,5 раза - постановлением Кабинета
Министров Республики Казахстан от 5 августа 1994 г. N 881.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