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e84c" w14:textId="e44e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аннулиpовании пpавительственных гаpантий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Пpемьеp-министpа Республики Казахстан от 6 мая 1994 г. N 186-p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связи с тем, что со стороны кредитополучателей Республики 
Казахстан, а также инофирм и инобанков не принимались соответствующие
меры по исполнению некоторых правительственных гарантий, считать 
аннулированными выданные в период с января 1992 г. по 10 апреля 
1994 г. 13 правительственных гарантий на общую сумму 1550 млн.
долларов согласно приложению.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Приложение к распоряжению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Премьер-министра Республики Казахстан
                                от 6 мая 1994 г. N 186-p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правительственных гарантий, подлежащих
                        аннулированию
----------------------------------
Номер и дата гарантии      !  1  !
----------------------------------
Наименование организации,  !     !
которой выдана гарантия    !  2  !
----------------------------------
Направление использования  !     !
кредита                    !  3  !
----------------------------------
Банк-кредитор, фирма       !     !
экспортер                  !  4  !
----------------------------------
Сумма кредита              !  5  !
----------------------------------
---------------------------------------------------------------------
     1   !       2       !           3          !     4       !   5
---------------------------------------------------------------------
N 13-4/8   председатель    на реконструкцию     фирма         350
от         правления фирмы Карметкомбината      "Арко-Глобус" млн.  
21.01.92г. "Арко-Глобус"   ПО "Карагандауголь",               долларов
           г-н А. Ситрон   на завершение                      США      
                           строительства
                           аэропорта, создание 
                           системы международной
                           спутниковой связи
N 13-3/15  предприятие     финансирование       фирма         38,3 млн.
28.01.92г. "Акрит",        строительства        "Штафене",    дойче
           г. Зыряновск    гостиницы на 150     Эльбо         марок
                           мест и 40 офисов     Бау А.Г.,
                           в г. Алматы          Германия
N 13-2/И-352 глава         на строительство     фирма         65 млн.
от         Актюбинской     кожевенного завода   "РИАЛ",       долларов
31.03.92г. обладминистрации в г. Актюбинске     Франция       США
N 26-18/4  корпорация      поставка аудио-      АКА           35 млн.
от         "Прана"         и видеокассет        Dessaner      долларов
07.01.92г.                                      Magnetband    США
N И-280    ГХК "Легпром"   финансирование       Банк          29,75 млн.
от                         строительства        Вестдойче     долларов
11.03.92г.                 обувной фабрики      Ландесбанк    США
                           в г. Алматы          (Европа)      
N 1024     ГКО             о реализации         фирма         30 млн.
от         "Казпищепром"   проектов, связанных  "Мерхав"      долларов
10.11.92г.                 с производством и    (Израиль)     США
                           переработкой
                           сельскохозяйственной
                           продукции
N 26-15/И-160 корпорация   для реализации       международная 500 млн.
от            "КРАМДС"     программ             корпорация    долларов
11.03.93г.                 социально-           "Прайм Кэпитал   США
                           экономического       Инк."
                           развития
N 26-15/134   ВЭА          закуп установки по   Ledex Hande   3,7 млн.
от            "Казахстан"  производству спирта  Isg. (Австрия) дойче
19.05.93г.                                                    марок
от                           на погашение       фирма         сумма
15.07.92г. Казвнешэкономбанк кредита фонда      GCL FINFN-    не
                             "Казинтерэтнос"    CIAL NETWORK  указана
                                                INTERNATIONAL
                                                CONSORTIUM"
от         Алем Банк       для международной    фирма "Family 500 млн.
23.09.93г. Казахстан       финансово-инвести-   Resourses     долларов
                           ционной корпорации   Trading       США
                           "Таим"               Group"
N ф 22-1-6/39              закуп сахара-        "American     50 млн.
от         АО "Ак-Лада"    сырца                Russ. Ent     долларов
23.12.93г.                                      компания США" США
N И-157    ГВК "Улан"      закуп товаров        фирма "ДСК    30 млн.
от                         народного            Маркетинг-    долларов
28.03.94г.                 потребления и        бератунг Гес. США
                           продуктов питания    М.Б.Х. и Ко
                                                Гандельс-кг"
N ф 22-3/8 ПО "Павлодар-   закуп оборудования   Банк "Менатеп" 3000  
от         энерго"                                             млн.
12.02.94г.                                                     рублей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