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79a3c" w14:textId="7979a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одобрении Соглашения о создании совместного предприятия "Дамунай"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29 июля 1994 г. N 298-р. Утратило силу постановлением Правительства Республики Казахстан от 4 мая 2008 года N 406.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Распоряжение Премьер-Министра Республики Казахстан от 29 июля 1994 г. N 298-р утратило силу постановлением Правительства РК от 04.05.2008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406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Одобрить представленное Производственным объединением "Актюбинскнефть" и фирмой "ДиСизар Ойл Компани" (США), согласованное с заинтересованными министерствами и ведомствами, Соглашение о создании совместного предприятия "ДАМУНАЙ" (ДАОЙЛ) по разработке с применением вторичных методов добычи нефти месторождений Шубаркудук и Жаксымай.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нефтяной и газовой промышленности Республики Казахстан обеспечить контроль за соблюдением интересов республики в ходе выполнения работ совместным предприятием "ДАМУНАЙ".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Премьер-Министр 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