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b624" w14:textId="3b2b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разрешения фирмам и компаниям на распродажу товаров широкого ассортимента на теppитоpии свободной тоpговой зоны "Атакент"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октября 1994 г. N 427-р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межправительственного соглашения между
Республикой Казахстан и Исламской Республикой Иран и 
договоренностей, достигнутых в ходе официального визита 
Премьер-министра Республики Казахстан в Исламскую Республику
Иран в мае 1994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промышленности и торговли
Республики Казахстан, Казахстанского центра делового сотрудничества
о предоставлении разрешения фирмам и компаниям Исламской Республики
Иран на распродажу товаров широкого ассортимента с Иранской
торгово-промышленной выставки, проводимой с 17 по 25 октября 
1994 г. на территории свободной торговой зоны "Атакент".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распродажа товаров и продукции осуществляется
только в национальной валюте -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Разрешить Административному совету свободной торговой зоны
"Атакент" практиковать и в дальнейшем реализацию товаров широкого
ассортимента международных выставок и ярмарок, проводимых на ее
территории.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обеспечить
взимание импортной таможенной пошлины и расходов по таможенному
оформлению за реализованный товар: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оптовой торговле - с покупателя на основании заключенного
контракта с иностранной фирмой (компанией) при вывозе товаров за
пределы таможенной границы свободной торговой зоны "Атакент";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розничной торговле - с иностранной фирмы (компании) за
проданный товар согласно заполненной декларации при ввозе. Вывоз
нереализованного объема оформляется в соответствии с новой 
декларацией.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