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7880" w14:textId="3df7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безопасности полетов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Пpедседателя Госудаpственной комиссии Республики Казахстан по чpезвычайным ситуациям от 5 декабpя 1994 года N 32-6-p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Министерством транспорта и коммуникаций, авиакомпаниями 
Республики Казахстан проводится определенная работа по предупреждению
авиационных происшествий и других событий, угрожающих безопасности
полетов при выполнении внутренних и международных рейсов.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Вместе с тем положение с обеспечением необходимой безопасности
полетов остается сложным, особенно при выполнении авиакомпаниями                                    
международных туристических авиарейсов (шоп-туров). В отдельных случаях
допускается перегруз воздушных судов, нарушаются правила размещения
груза и багажа. Осуществляются промежуточные посадки вследствие
неполной заправки самолетов топливом. Положение осложняется техническим
и моральным износом воздушных судов, наземных инженерных сооружений и
оборудования. В то же время не проявляется должной требовательности в
этих вопросах со стороны Главной инспекции Департамента воздушного
транспорта Министерства транспорта и коммуникаций Республики Казахстан.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целях повышения безопасности полетов, усиления контроля за
техническим состоянием и использованием воздушных судов и аэродромов: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Национальной акционерной авиакомпании "Казакстан эуе жолы", другим
авиакомпаниям Республики Казахстан в месячный срок разработать и по
согласованию с Министерством транспорта и коммуникаций Республики
Казахстан утвердить комплекс мероприятий по обеспечению должной
безопасности выполняемых полетов;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транспорта и коммуникаций Республики Казахстан
постоянно проводить в авиакомпаниях республики выборочные проверки
отправляемых, прибывающих туристических и фрахтуемых самолетов для
контроля за соблюдением нормативов заправки топливом, правильностью
размещения загрузки, его фактического веса и соответствия перевозочной
документации. При выявлении нарушений к виновным авиакомпаниям
применять самые строгие меры воздействия, вплоть до лишения в
установленном порядке свидетельств эксплуатанта;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авиакомпаниям Республики Казахстан при заключении договоров на
выполнение международных полетов и составлении соответствующих
документов в обязательном порядке определять ответственность заказчика
за правильность загрузки и соблюдения установленных требований. В
случае невыполнения договоров проводить пересмотр последних, вплоть до
их расторжения и применения штрафных санкций.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транспорта и коммуникаций Республики Казахстан: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принять необходимые меры по укреплению и повышению роли Главной 
инспекции Департамента воздушного транспорта;
     обеспечить контроль за выполнением настоящего распоряжения.
     4. Комитету национальной безопасности Республики Казахстан усилить
внимание к обеспечению авиакомпаниями Республики Казахстан необходимых
условий безопасности полетов.
       Председатель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