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9461" w14:textId="48c9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внедpению пластиковых платежных сpедств в pасчетах населения за товаpы 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25 апреля 1994 г. N 4-13-p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ускорения внедрения пластиковых платежных средств
в расчетах населения за товары и услуги образовать рабочую
комиссию в составе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Наделить комиссию правом привлекать к работе специалистов
министерств, ведомств и научных учреждений, а также экспертов и
консультантов зарубежных фирм.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Комиссии определить генерального заказчика внедрения
системы безналичных расчетов населения за товары и услуги с 
применением пластиковых платежных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совместно
с генеральным заказчиком в срок до 1 мая т.г. провести работу по
привлечению иностранной финансовой помощи для реализации указанной
системы безналичных расчетов. Изучить возможность финансового
участия банков и других потенциальных участников в решении указанных
задач и внести предложение в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совместно с
генеральным заказчиком разработать механизм своевременного 
погашения кредитов, привлекаемых для реализации указанного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связи Республики Казахстан обеспечить
необходимое количество каналов связи и решение других вопросов,
связанных с реализацией проекта внедрения пластиковых платежных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торговли, Министерству транспорта Республики
Казахстан и другим заинтересованным предприятиям и организациям
совместно с генеральным заказчиком обеспечить на договорной основе
подключение подведомственных предприятий и организаций к 
автоматизированной системе безналичных расчетов населения за товары
и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юстиции Республики Казахстан предусмотреть
разработку нормативно-правовой базы использования пластиковых
платежных средств для безналичных расчетов населению за товары и
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Комиссии в двухмесячный срок внести проект постановления
Кабинета Министров Республики Казахстан по данному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
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распоряжению Первого Заместителя
                               Премьер-министра Республики Казахстан
                                   от 25 апреля 1994 г. N 4-13-р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комиссии по внедрению системы безналичных
            расчетов населения за товары и услуги
         с применением пластиковых платежных средств
Кажегельдин А.М.    - Первый заместитель Премьер-министра Республики
                      Казахстан (председатель)
Аманов К.           - заместитель Министра финансов Республики 
                      Казахстан
Аханов С.А.         - заместитель Министра экономики Республики
                      Казахстан
Азирбаев С.Д.       - заместитель Председателя КРАМДС-банка
Гусева Г.В.         - заведующая Отделом финансов, труда и 
                      социальной защиты населения Аппарата 
                      Президента и Кабинета Министров Республики
                      Казахстан
Исин Н.К.           - директор Департамента информатизации
                      Нацбанка Республики Казахстан
Каплан Т.Л.         - заместитель Министра транспорта
                      Республики Казахстан
Кудайбергенов Д.К.  - Председатель Народного банка
                      Республики Казахстан
Нилов Ю.Д.          - заместитель Министра связи
                      Республики Казахстан
Нурбеков М.         - заместитель Министра юстиции
                      Республики Казахстан
Реуцкий Ю.В.        - директор НПО "Максат"
Сазанов С.С.        - первый заместитель Председателя
                      Алем Банка Казахстан
Телемтаева М.С.     - заместитель Министра торговли
                      Республики Казахстан
Уткина Л.М.         - заместитель Председателя Казздорбанка
Юровский П.М.       - заместитель Председателя Туранбанка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