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e10f8" w14:textId="fbe10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Комиссии по обеспечению конкуpсного отбоpа аудитоpских фиpм для осуществления пpовеpок пpавильности совеpшения валютных опеpаций на пpедпpиятиях-экспоpтеpах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Первого заместителя Премьер-министра Республики Казахстан от 26 апреля 1994 г. N 4-14-р. Утратило силу - постановлением Правительства РК от 19 марта 2002 г. N 331 ~P020331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1. В целях обеспечения конкурсного отбора аудиторских фирм
для осуществления проверок правильности совершения валютных
операций на предприятиях-экспортерах в соответствии с Указом
Президента Республики Казахстан от 31 декабря 1993 г. N 1484
"О неотложных мерах по развитию валютного рынка в Республике
Казахстан" образовать Комиссию в следующем составе: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Аимбетов С.С.   - Председатель Комитета государственного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                      финансового контроля при Кабинете Министров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                      Республики Казахстан (председатель)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Баранов А.П.    - первый заместитель Министра финансов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                     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Джандосов У.А.  - первый заместитель Председателя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                      Национального банка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Костюченко В.В. - первый заместитель Министра внешнеэкономических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                      связей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Сазанов С.С.    - первый заместитель Председателя Правления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                      Алем Банка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Рабочим органом Комиссии определить аппарат Комитета
государственного финансового контроля при Кабинете Министров
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Комиссии в недельный срок опубликовать в газетах "Егемен
Казахстан", "Казахстанская правда", "Казакстан жаршысы" и "Вестник
Казахстана" перечень, порядок и сроки представления документов для
участия в конкурсе.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Установить, что аудиторские фирмы, прошедшие по конкурсу
и осуществившие проверки, представляют Комиссии отчет о результатах
с необходимыми предложениями по устранению выявленных нарушений и
недостатков.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Возложить на Комиссию разработку перечня вопросов, 
подлежащих проверке и освещению в аудиторских справках и 
заключениях, обобщение отчетов аудиторских фирм о результатах
проверок для доклада Правительству.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Первый заместитель Премьер-министра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