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d7a6" w14:textId="6a8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получении изотопа осмия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Пеpвого заместителя Пpемьеp-министpа Республики Казахстан от 13 сентябpя 1994 г. N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В целях создания производства искусственных алмазов и изделий
на их основе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1. Акционерному обществу "Жезказганцветмет" (Урумову Т.М.)
совместно с корпорацией "Скаббард-Ала-Тау" (Хурину М.С.) направить
в акционерное общество "ДАЙМ" Российской Федерации 200 тонн 
осмийсодержащих свинцовых шламов для их переработки и получения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изотопа осмия 187, для последующей продажи за рубеж через одну из
государственных внешнеторговых компаний при Министерстве 
промышленности и торговли Республики Казахстан в сентябре 1994 
года.
    2. Контроль за исполнением настоящего распоряжения возложить на
заместителя Премьер-министра Республики Казахстан Абильсиитова Г.А.
Первый заместитель
Премьер-министра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