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765a" w14:textId="c277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дежуpств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Пеpвого заместителя Пpемьеp-министpа Республики Казахстан от 29 декабpя 1994 г. N 7-12-p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Для оперативного разрешения возникающих неотложных вопросов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 газоснабжению, энергоснабжению, транспорту и связи промышленных
предприятий и населения:
     министерствам, государственным комитетам и ведомствам 
организовать в центральных аппаратах круглосуточные дежурства
ответственных работников в выходные и праздничные дни на срок до отмены
настоящего распоряжения.
     2. Обеспечить назначенных ответственных дежурных телефонной
связью (городской и правительственной).
       Первый заместитель
  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