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44f" w14:textId="103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по выpащиванию кукурузы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янваpя 1995 г. N 16-p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потребностью предприятий республики в зерне кукурузы и сельскохозяйственной техники и оборудования для его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целесообразным заключенное между Министерством сельского хозяйства Республики Казахстан и американской корпорацией "Транс-Кем" Соглашение по внедрению комплексной технологии выращивания кукурузы в Казахстане на площади до 100 тыс.га.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Эксимбанку Казахстан провести экспертизу экономического обоснования предлагаемого проекта и до 20 марта 1995 г. результаты экспертизы представить в Кабинет Министров Республики Казахстан для решения вопроса о включении его в перечень перспективных проектов по иностранным инвестициям, привлекаемым по линии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распоряжением Премьер-министра Республики Казахстан от 16 марта 1995 года N 109-р.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Эксимбанку Казахстан заключить Кредитное Соглашение с Эксимбанком США. Определить условием вступления его в силу наличие одобрения проекта Кабинетом Министров Республики Казахстан по результатам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Жамбылской и Южно-Казахстанской областных администраций до 1 февраля 1995 г. представить в Эксимбанк Казахстан список предприятий и организаций - получателей технологии выращивания кукурузы с соответствующими обязательствами по погашению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сельского хозяйства Республики Казахстан определить координатора по обязательствам получателей технологии для подписания Кредитного Соглашения с Эксимбанком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Главам Жамбылской, Южно-Казахстанской областных администраций в срок до 1 февраля 1995 г. подготовить технико-экономические обоснования по предлагаемому американской корпорацией "Транс-Кем" проекту выращивания кукурузы на площади 50 тыс. га в каждой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обеспечить все необходимые меры по погашению задолженности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Экспортно-импортному банку Республики Казахстан разрешить, при необходимости, приостановить действие соответствующего Кредитного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Республики Казахстан, главам Жамбылской, Южно-Казахстанской областных администраций обеспечить контроль за исполнением проекта по выращиванию кукурузы.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