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52a9" w14:textId="1ee5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января 1995 г. N 31-р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наполнения потребительского рынка Республики
Казахстан высококачественными продуктами питания и в соответствии
с Указом Президента Республики Казахстан от 19 января 1995 г.
N 2035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U952035_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повышению эффективности государственного
управления и регулирования процессов привлечения иностранного
капитала в экономику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производственно-коммерческого
концерна "Азат" по приобретению оборудования и технологии по
переработке сельхозпродукции и производства прохладительных напитков
с производством полиэтиленовых бутылок,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 счет кредитов, предоставляемых немецкими банками, на
общую сумму 20 (двадцать) млн.долларов США: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три линии по производству прохладительных напитков с 
производством полиэтиленовых бутылок;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пять мини-заводов по производству колбасных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двенадцать мельниц;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 счет кредитов, предоставляемых польскими банками, на общую
сумму 10 (десять) млн.долларов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шестнадцать линий по производству твердого мороженого;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двенадцать линий по производству макаронных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линий по производству поролона и мягкой мебели;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две хлебопекарни.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Итого 7 (семь) млн.долларов США инвестиционного и 3 (три)
млн.долларов на приобретение товаров первой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в двухнедельный срок провести экспертизу проектов, 
представленных концерном "Азат", и представить предложения по
результатам банковской экспертизы и переговоров с банками в
Министерство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Концерну "Азат" выдать все необходимые гарантии 
государственному Экспортно-импортному банку Республики Казахстан и
Министерству финансов Республики Казахстан с целью получения 
правительственной гарантии Республики Казахстан под названные
проекты. Учесть, что гарантией со стороны концерна "Азат" будут
его основные средства, подтвержденные Акмолинским территориальным
комитетом по госимуществу.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Республики Казахстан на основе
предложений банка в двухнедельный срок подготовить проект
соответствующего решения Кабинета 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