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b10" w14:textId="78d5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Межгосудаpственного Совета по пpоблемам бассейна Аpальского моpя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1995 г. N 88-р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координации работ по совместным действиям с 
государствами Центральной Азии по решению проблемы Аральского
моря и Приаралья, экологическому оздоровлению и обеспечению
социально-экономического развития Аральского региона и 
взаимодействия с Исполнительной дирекцией Международного фонда 
спасения Арала:
     1. Ввести в состав Межгосударственного Совета по проблемам
бассейна Аральского моря от Республики Казахстан:
     Есимова А.С.        - Заместителя Премьер-министра 
                           Республики Казахстан
     Кипшакбаева Н.К.    - Председателя Комитета по водным
                           ресурсам при Кабинете Министров
                           Республики Казахстан
     Медведева С.А.      - Министра экологии и биоресурсов
                           Республики Казахстан
     Сагадиева К.А.      - Президента Национальной академии
                           наук Республики Казахстан
                           (по согласованию)
     Шаухаманова С.Ш.    - Главу Кзыл-Ординской областной
                           администрации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кандидатуры Павлова А.С. - Министра финансов
Республики Казахстан и Изтелеуова Б.И. - Председателя 
Государственного банка развития Казахстана, для введения в состав
правления Международного фонда спасения Арала.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Комитету по водным ресурсам при 
Кабинете Министров Республики Казахстан и Министерству экологии и
биоресурсов Республики Казахстан совместно с главой Кзыл-Ординской
областной администрации в двухмесячный срок подготовить проект 
постановления Кабинета Министров Республики Казахстан по проблемам
Аральского моря и Приаралья, а также об образовании Национального
совета Республики Казахстан по Аралу.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