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eae9" w14:textId="842e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вывозе пантов марала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ноября 1995 г. N 436-p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сельскохозяйственному предприятию "Черновинское",
Восточно-Казахстанская область, на основании контракта от 28 июня
1995 года N 270/95 с южно-корейской компанией "Коrnех Trading
Со.,Ltd", г. Сеул, вывезти из Республики Казахстан в Корею панты
маралов в количестве 422,16 кг.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промышленности и торговли Республики Казахстан
выдать сельскохозяйственному предприятию "Черновинское" лицензию на
вывоз указанного количества пантов маралов в установленном порядке.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