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2227" w14:textId="ba12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изделий в Болгарию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1995 г. N 440-р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Кабинета Министров
Республики Казахстан от 20 июля 1995 г. N 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P951002_ </w:t>
      </w:r>
      <w:r>
        <w:rPr>
          <w:rFonts w:ascii="Times New Roman"/>
          <w:b w:val="false"/>
          <w:i w:val="false"/>
          <w:color w:val="000000"/>
          <w:sz w:val="28"/>
        </w:rPr>
        <w:t>
  "О порядке
экспорта и импорта товаров (работ и услуг) на территории Республики
Казахстан" разрешить акционерному обществу "Уральский завод
"Металлист" экспорт в Болгарию специальных изделий согласно
приложениям 1, 2 к контракту N 08-1 от 22 августа 1995 года с фирмой
"Арсенал", Болгария, на общую сумму 47400 долларов США с
предоплатой.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