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3ffc" w14:textId="db93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управление государственный пакет акций АО "Сары-Аркаполиметалл"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ноября 1995 г. N 451-p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передачей инвестиционными приватизационными фондами
системы Казпотребсоюза 46 процентов акций АО "Сары-Аркаполиметалл" в
управление швейцарской фирме "NAKOSTA АG":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Государственному комитету Республики Казахстан по
управлению государственным имуществом передать в управление
государственный пакет акций АО "Сары-Аркаполиметалл" в размере 39
процентов швейцарской фирме "NAKOSTA AG" до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Обязать Министра промышленности и торговли Республики
Казахстан осуществлять контроль за исполнением условий договора
об управлении предприятием и возложить на него координацию
деятельности государственных органов по реализации настоящего
распоряжения.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