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f627" w14:textId="f65f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Народном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1995 г. N 536-p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предварительные положительные итоги работы нового
руководства Народного банка Республики Казахстан по выведению
Народного банка из кризисного состояния, а также в целях
стимулирования квалифицированных кадров: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Перевести отношения с руководством Народного банка
Республики Казахстан на контрактную основу.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Председателю Правления Народного банка Республики Казахстан
Какимжанову З.Х. до 30 января 1996 года подготовить для подписания
контракт на управление Народным банком.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и
Государственному комитету Республики Казахстан по управлению
государственным имуществом рассмотреть контракт с руководством
Народного банка, интересы которого представляет Председатель
Правления Какимжанов З.Х.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Срок деятельности нового руководства Народного банка
Республики Казахстан, учитываемый в контракте, установить с 1 января
1995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