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de7b" w14:textId="907d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поставках уpаносодеpжащего сыpья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Заместителя Пpемьеp-министpа Республики Казахстан от 22 февpаля 1995 г. N 8-5p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представленный Национальной акционерной компанией
по атомной энергетике и промышленности "КАТЭП" и Кара-Балтинским
горнорудным комбинатом (Кыргызская Республика) учредительный договор
о совместном Казахско-Кыргызском предприятии "Мойинкум", создаваемом
в соответствии с Соглашением между Правительством Республики
Казахстан и Правительством Кыргызской Республики на поставку и 
реализацию в 1994 году и на период до 2000 года ураносодержащего
сырья от 21 июня 1994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энергетики и угольной промышленности Республики
Казахстан обеспечить контроль за соблюдением интересов Республики
Казахстан при работе совместного предприятия "Мойинкум".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Заместитель
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