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a32b" w14:textId="834a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координации программы ЮНИСЕФ "В поддержку детей и женщин региона Аральского моря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13 июля 1995 г. N 3-23-p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своевременной реализации положений Программы ЮНИСЕФ "В
поддержку детей и женщин региона Аральского моря Казахстана":
     1. Образовать Совет по координации программы ЮНИСЕФ "В
поддержку детей и женщин региона Аральского моря Казахстана" в
следующем составе: Тасмагамбетов И.Н. - Заместитель Премьер-министра
                      Республики Казахстан
                      (руководитель Совета)
Шаухаманов С.       - Глава Кзыл-Ординской областной
                      администрации (заместитель
                      руководителя Совета)
Есбергенов С.Т.     - референт Отдела внутренней политики
                      Аппарата Кабинета Министров Республики
                      Казахстан (секретарь Совета)
                    Члены Совета:
Алигужинов С.К.     - Министр транспорта и коммуникаций
                      Республики Казахстан
Берединч Экрем      - Региональный представитель ЮНИСЕФ
                      в республиках Центральной Азии
                      и Казахстане (по согласованию)
Горячковский В.И.   - Председатель Государственного
                      комитета Республики Казахстан по
                      статистике и анализу
Даненов Н.Ж.        - первый заместитель Министра
                      иностранных дел Республики Казахстан
Девятко В.Н.        - Министр здравоохранения
                      Республики Казахстан
Журинов М.Ж.        - Министр образования
                      Республики Казахстан
Имандосов С.Ж.      - глава Казалинской районной
                      администрации
Каюпов Б.А.         - глава Аральской районной
                      администрации
Кипшакбаев Н.       - Председатель Комитета по водным
                      ресурсам при Кабинете Министров
                      Республики Казахстан
Косырев В.А.        - заместитель Министра сельского
                      хозяйства Республики Казахстан
Кушербаев К.Е.      - заместитель Руководителя Аппарата
                      Кабинета Министров Республики Казахстан
Мамашев Т.А.        - Министр культуры Республики Казахстан
Медведев С.А.       - Министр экологии и биоресурсов
                      Республики Казахстан
Косубаев Е.М.       - вице-президент Детского благотворительного
                      фонда Казахстана "Бобек" (по согласованию)
Крепак П.И.         - Министр труда Республики Казахстан
Кусымжанов М.К.     - заместитель Министра социальной
                      защиты Республики Казахстан
Нурушев А.Н.        - исполнительный директор Международного
                      фонда спасения Арала
Сагадиев К.А.       - президент Национальной академии наук
                      Республики Казахстан
Токсеитов Р.К.      - заместитель Министра финансов
                      Республики Казахстан
Тлеубердин А.А.     - Министр экономики Республики Казахстан
Судип Бхаттарай     - Представитель ЮНИСЕФ по Казахстану
                      (по согласованию)
Оксамитный Ю.       - старший советник программы ЮНИСЕФ
                      по Казахстану (по согласованию)
     2. Совету представить информацию о ходе выполнения Программы к
15 декабря 1995 года.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