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557c" w14:textId="fb35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Республики Казахстан в Административном совете Евразийской патентной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Первого заместителя Премьер-министра Республики Казахстан от 18 сентября 1995 г. N 3-32-р. Утратило силу - распоряжением Премьер-Министра РК от 9 ноября 2001 г. N 1428 ~R011428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Утвердить представителями Республики Казахстан в Административном Совете Евразийской патентной организации: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Каудырова Т.Е.  - Председателя Национального патентного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ведомства при Кабинете Министров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Алчимбаеву Р.Т. - заместителя Председателя Национального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патентного ведомства при Кабинете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Министров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