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6907" w14:textId="3ee6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конкуренции, либерализации товарных рынков и создания предпосылок экономического роста в сфере деятельности по сбору и переработке вторичного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Первого заместителя Премьер-министра Республики Казахстан от 11 мая 1995 г. N 7-34-p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 целью развития конкуренции, либерализации товарных рынков и
создания предпосылок экономического роста в сфере деятельности по
сбору и переработке вторичного сырья: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За исключением отходов горно-добывающих,
металлургических, металлообрабатывающих, химических и
нефтехимических производств.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акционерных обществ: "Кзыл-Ординский
целлюлозно-картонный завод", "Павлодарский картонно-рубероидный
завод", производственно заготовительных предприятий: Алматинского,
Жезказганского, Карагандинского, Уральского, Темиртауского,
Актюбинского, Кзыл-Ординского и Семипалатинского, поддержанное
Государственным Комитетом Республики Казахстан по ценовой и
антимонопольной политике, Министерством экономики, Министерством
промышленности и торговли, Министерством строительства, жилья и
застройки территорий, Министерством печати и массовой информации
Республики Казахстан, о создании в городах Кзыл-Орде и Павлодаре
акционерных компаний (акционерных обществ) по сбору и переработке
вторичного сырья.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Считать основной задачей указанных компаний вовлечение
населения и хозяйствующих субъектов в технологический процесс по
сбору вторичных ресурсов, как ценного сырья для переработки на
заводах и фабриках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и торговли Республики Казахстан
совместно с Главой Кзыл-Ординской администрации и акционерным
обществом "Кзыл-Ординский целлюлозно-картонный завод" во II квартале
текущего года провести в г. Кзыл-Орде организационное собрание
участников создаваемой акционерной компании по сбору и переработке
вторичного сырья в южных и западных регионах республики на базе
существующего акционерного общества "Казак Кагазы" в составе
производственно-заготовительных предприятий и акционерных обществ
согласно 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строительства, жилья и застройки территорий
совместно с Главой Павлодарской областной администрации и
акционерным обществом "Павлодарский картонно-рубероидный завод" в
месячный срок провести организационную работу по созданию
акционерной компании по сбору и переработке вторичного сырья в
северных и восточных регионах на базе этого акционерного общества в
составе производственно-заготовительных предприятий и акционерных
обществ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вновь созданным акционерным компаниям государственный
пакет акций предприятий и акционерных обществ, вошедших в состав
указанных компаний, с правом последующей продажи или выкупа в
1995-1996 годах;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выделить для продажи руководителям
производственно-заготовительных предприятий и акционерных обществ
пакет акций в размере 3 процентов от величины государственного
пакета акций предприятия согласно постановлению Кабинета Министров
Республики Казахстан от 31 января 1995 г. N 106 "Об утверждении
временного положения о продаже государственного пакета акций
руководителя акционерных обществ".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 ценовой и
антимонопольной политике совместно с Министерством транспорта и
коммуникаций, Министерством энергетики и угольной промышленности
Республики Казахстан рассмотреть возможность снижения тарифов на
электрическую энергию и железнодорожные перевозки для предприятий,
занятых сбором и переработкой вторичного сырья.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Министерствам и ведомствам Республики Казахстан, главам
областных администраций оказывать указанным акционерным компаниям
содействие в развитии сети сбора и переработки вторичного сырья на
территории республики, имея ввиду ее государственную значимость.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распоряжению Первого
                                 заместителя Премьер-министра
                                      Республики Казахстан
                                   от 11 мая 1995 г. N 7-34-р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базовых предприятий-участников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создаваемой акционерной компании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сбору и переработке вторичных ресурсов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г. Кзыл-Орде
АО "Казак Кагазы" (головное), г. Кзыл-Орда
АО "Кзыл-Ординский целлюлозно-картонный завод"
АО "Вторма", г. Алматы
Талдыкорганское производственно-заготовительное предприятие
Уральское производственно-заготовительное предприятие
Актюбинское производственно-заготовительное предприятие
Кустанайское производственно-заготовительное предприятие
Карагандинское производственно-заготовительное предприятие
Темиртауское производственно-заготовительное предприятие
Жамбылское производственно-заготовительное предприятие
Шымкентское производственно-заготовительное предприятие
Кзыл-Ординское производственно-заготовительное предприятие
Актауское производственно-заготовительное предприятие
Атырауское производственно-заготовительное предприятие
Мангистауское производственно-заготовительное предприятие
Концерн "Баспагер"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к распоряжению Первого
                                  заместителя Премьер-министра
                                       Республики Казахстан
                                   от 11 мая 1995 г. N 7-34-р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базовых предприятий-участников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создаваемой акционерной компании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сбору и переработке вторичных ресурсов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г. Павлодаре
АО "Павлодарский картонно-рубероидный завод" (головное)
Павлодарское производственно-заготовительное предприятие
Усть-Каменогорское производственно-заготовительное предприятие
Семипалатинское производственно-заготовительное предприятие
Кокшетауское производственно-заготовительное предприятие
Петропавловское производственно-заготовительное предприятие
Жезказганское производственно-заготовительное предприятие
Акмолинское производственно-заготовительное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