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fa09" w14:textId="d71f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нарушении статьи 69 Указа Президента Республики Казахстан "О недрах и недропользовании"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февраля 1996 г. N 79-p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нарушение статьи 69 Указа Президента Республики Казахстан,
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U962828_ </w:t>
      </w:r>
      <w:r>
        <w:rPr>
          <w:rFonts w:ascii="Times New Roman"/>
          <w:b w:val="false"/>
          <w:i w:val="false"/>
          <w:color w:val="000000"/>
          <w:sz w:val="28"/>
        </w:rPr>
        <w:t>
  "О недрах и недропользовании" акимом
Агадырского района Жезказганской области принято решение от 30
ноября 1995 г. "О пользовании и охране местных геологических фондов
Агадырской ГРЭ", что не входит в компетенцию местного
исполнительного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Акиму Жезказганской области отменить решение акима
Агадырского района от 30 ноября 1995 года "О пользовании и охране
местных геологических фондов Агадырской ГРЭ".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принять меры к неукоснительному выполнению
действующего законодательства Республики Казахстан о
недропользовании.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