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36ed6" w14:textId="0036e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 а с п о р я ж е н и е Премьер-Министра Республики Казахстан от 29 февраля 1996 г. N 97-р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целях анализа финансово-хозяйственной, внешнеэкономической,
производственно-технологической деятельности Национальной акционерной
компании по атомной энергетике и промышленности "КАТЭП" образовать
комиссию в составе:
     ОСПАНОВ Х.А.      - заместитель Министра промышленности и
                         торговли Республики Казахстан,
                         председатель комиссии
     АХМЕТОВ Ф.И.      - заместитель начальника Главного управления
                         микроэкономической политики Министерства
                         экономики Республики Казахстан, заместитель
                         председателя комиссии
     АТИГАЕВА Г.Т.     - начальник Управления валютного регулирования
                         и контроля Национального банка Республики
                         Казахстан (по согласованию)
     БОЖКО В.К.        - начальник управления Комитета национальной
                         безопасности Республики Казахстан (по
                         согласованию)
     КАНАШЕВА С.З.     - начальник управления Главной налоговой
                         инспекции Министерства финансов Республики
                         Казахстан
     АБЫЛКАСЫМОВА З.К. - заместитель начальника управления Главной
                         налоговой инспекции Министерства финансов
                         Республики Казахстан
     ШЕВЦОВ С.П.       - начальник отдела Министерства экологии и
                         биоресурсов Республики Казахстан
     КАН О.В.          - начальник отдела Комитета финансово-
                         валютного контроля при Министерстве
                         финансов Республики Казахстан
     ФЕДОРОВ Г.В.      - главный специалист отдела радиационной
                         защиты Агентства по атомной энергии при
                         Министерстве науки и новых технологий
                         Республики Казахстан
     ПЕЧКИН А.А.       - директор фирмы "Уранэкспорт"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Комиссии провести проверку и анализ различных аспектов
деятельности НАК "КАТЭП", в частности, вопросов внешнеэкономической
политики.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Материалы проверки и выводы комиссии представить к 10 марта 1996
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вопросам, требующим решений Правительства Республики
Казахстан, внести необходимые проекты постановлений к указанному выше
сроку.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Установить, что комиссия в пределах установленных задач
наделяется правом запрашивать от министерств, государственных
комитетов и иных центральных исполнительных органов Республики
Казахстан, компаний, корпораций, предприятий необходимые материалы,
привлекать к работе комиссии необходимых специалистов.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