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9984" w14:textId="ced9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конкурсной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февраля 1996 г. N 98-р. Утратило силу - постановлением Правительства РК от 3 февраля 1997 г. N 139 ~P970139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привлечения иностранных инвестиций для промышленного
освоения золоторудного месторождения Васильковское в Кокшетауской
области:
     1. Образовать конкурсную комиссию для проведения отбора
претендентов на участие в разработке месторождения Васильковское
Кокшетауской области в следующем составе:
     КАЛМУРЗАЕВ С.С.    Председатель Государственного комитета
                        Республики Казахстан по управлению
                        государственным имуществом, председатель;
     БИТИМБАЕВ М.Ж.     заместитель Министра геологии и охраны
                        недр Республики Казахстан, заместитель
                        председателя;
     ОСПАНОВ Х.А.       заместитель Министра промышленности и
                        торговли Республики Казахстан, заместитель
                        председателя;
     АБСАЛЯМОВ Х.К.     Генеральный директор Васильковского
                        горно-обогатительного комбината;
     АХМЕТОВ Ф.И.       заместитель начальника Главного управления
                        микроэкономической политики Министерства
                        экономики Республики Казахстан;
     ЗАЗУЛИН А.В.       директор Департамента горно-металлургического
                        комплекса Министерства промышленности и
                        торговли Республики Казахстан;
     УЖКЕНОВ Б.С.       начальник Главного управления минеральных
                        ресурсов "Казгоснедра" Министерства геологии
                        и охраны недр Республики Казахстан;
     РАХМАНОВА А.В.     главный консультант Управления международного
                        правового обеспечения Министерства юстиции
                        Республики Казахстан;
     ХОРУНЖИЙ А.Г.      начальник отдела нефтяных проектов Управления
                        налогообложения внешнеэкономической
                        деятельности Министерства финансов Республики
                        Казахстан;
     КОСТЮКЕВИЧ А.И.    начальник управления Департамента занятости
                        Министерства труда Республики Казахстан;
     СКОРИК Б.К.        заведующий отделом промышленности аппарата
                        акима Кокшетауской области.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Комиссии до 1 апреля 1996 года провести необходимые процедуры
по отбору претендентов и определению победителя и подготовить
соответствующее соглашение.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Официальным консультантом Правительства Республики Казахстан
по юридическим вопросам, связанным с реализацией проекта освоение
Васильковского месторождения назначить фирму "McGuire Woodc Battle
&amp; Boothe L.L.Р."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